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CB8" w:rsidRPr="00593B8C" w:rsidRDefault="00593B8C" w:rsidP="00593B8C">
      <w:pPr>
        <w:spacing w:after="0" w:line="240" w:lineRule="auto"/>
        <w:jc w:val="center"/>
        <w:rPr>
          <w:lang w:val="ru-RU"/>
        </w:rPr>
      </w:pPr>
      <w:r w:rsidRPr="00593B8C">
        <w:rPr>
          <w:b/>
          <w:lang w:val="ru-RU"/>
        </w:rPr>
        <w:t>Информированное добровольное согласие пациента на проведение</w:t>
      </w:r>
    </w:p>
    <w:p w:rsidR="00FE4CB8" w:rsidRPr="00593B8C" w:rsidRDefault="00593B8C" w:rsidP="00593B8C">
      <w:pPr>
        <w:spacing w:after="0" w:line="240" w:lineRule="auto"/>
        <w:ind w:firstLine="425"/>
        <w:jc w:val="center"/>
        <w:rPr>
          <w:lang w:val="ru-RU"/>
        </w:rPr>
      </w:pPr>
      <w:r w:rsidRPr="00593B8C">
        <w:rPr>
          <w:b/>
          <w:lang w:val="ru-RU"/>
        </w:rPr>
        <w:t>процедуры комбинированной чистки лица (ультразвуковая и механическая)</w:t>
      </w: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комбинированной чистки лица 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Процедура комбинированной чистки лица выполняется с целью очищения кожных покровов лица от ороговевших клеток, закрытых и открытых комедонов (чёрных точек). Предполагаемым результатом оказания </w:t>
      </w:r>
      <w:proofErr w:type="spellStart"/>
      <w:r w:rsidRPr="00593B8C">
        <w:rPr>
          <w:lang w:val="ru-RU"/>
        </w:rPr>
        <w:t>медициснкой</w:t>
      </w:r>
      <w:proofErr w:type="spellEnd"/>
      <w:r w:rsidRPr="00593B8C">
        <w:rPr>
          <w:lang w:val="ru-RU"/>
        </w:rPr>
        <w:t xml:space="preserve"> услуги является: улучшение цвета кожи лица, кожа лица становится более гладкой, сужаются расширенные поры, убираются поверхностно расположенные сальные пробки (чёрные точки). Процедура комбинированной чистки лица проводится с помощью подготовки кожи специальной дерматологической косметикой, с последующим этапом ультразвукового воздействия. Ультразвуковая чистка лица производится специальным УЗ-аппаратом, который в процессе работы создает ультразвуковые волны высокой частотности. Принцип работы такого аппарата основан на том, что ультразвуковое излучение (УЗИ) способно проходить через верхние слои эпидермиса, улучшая движение лимфатической жидкости и выполняя своеобразный массаж </w:t>
      </w:r>
      <w:proofErr w:type="spellStart"/>
      <w:r w:rsidRPr="00593B8C">
        <w:rPr>
          <w:lang w:val="ru-RU"/>
        </w:rPr>
        <w:t>эпидермальных</w:t>
      </w:r>
      <w:proofErr w:type="spellEnd"/>
      <w:r w:rsidRPr="00593B8C">
        <w:rPr>
          <w:lang w:val="ru-RU"/>
        </w:rPr>
        <w:t xml:space="preserve"> слоев кожи. В конце процедуры врач механически убирает остатки загрязнений. Показаниями к проведению процедуры комбинированной чистки лица являются: угревая сыпь (кроме стадии обострения); тусклый цвет лица;</w:t>
      </w:r>
      <w:r>
        <w:t> </w:t>
      </w:r>
      <w:r w:rsidRPr="00593B8C">
        <w:rPr>
          <w:lang w:val="ru-RU"/>
        </w:rPr>
        <w:t>пористость кожи; неровная поверхность кожи; расширенные поры;</w:t>
      </w:r>
      <w:r>
        <w:t> </w:t>
      </w:r>
      <w:r w:rsidRPr="00593B8C">
        <w:rPr>
          <w:lang w:val="ru-RU"/>
        </w:rPr>
        <w:t>пониженный тонус кожи; активная работа сальных желез; жирность кожи; комедоны.</w:t>
      </w:r>
    </w:p>
    <w:p w:rsidR="00FE4CB8" w:rsidRPr="00593B8C" w:rsidRDefault="00593B8C">
      <w:pPr>
        <w:spacing w:after="0" w:line="240" w:lineRule="auto"/>
        <w:ind w:firstLine="425"/>
        <w:jc w:val="both"/>
        <w:rPr>
          <w:lang w:val="ru-RU"/>
        </w:rPr>
      </w:pPr>
      <w:r w:rsidRPr="00593B8C">
        <w:rPr>
          <w:lang w:val="ru-RU"/>
        </w:rPr>
        <w:t xml:space="preserve"> 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комбинированной чистки лица, а также об  употреблении алкоголя, наркотических и токсических средствах, курении, высказывать все жалобы до начала проведения процедуры  комбинированной чистки лица.</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комбинированной чистки лица проводится при отсутствии клинических противопоказаний таких как беременность; нарушения свертываемости крови – склонность к образованию тромбов либо к кровотечениям; заболевания сердца, при которых вживлен кардиостимулятор; гипертоническая болезнь со склонностью к </w:t>
      </w:r>
      <w:proofErr w:type="spellStart"/>
      <w:r w:rsidRPr="00593B8C">
        <w:rPr>
          <w:lang w:val="ru-RU"/>
        </w:rPr>
        <w:t>кризовому</w:t>
      </w:r>
      <w:proofErr w:type="spellEnd"/>
      <w:r w:rsidRPr="00593B8C">
        <w:rPr>
          <w:lang w:val="ru-RU"/>
        </w:rPr>
        <w:t xml:space="preserve"> течению; при наличии острого вирусного или инфекционного заболевания, в том числе и повышение температуры; туберкулез; бронхиальная астма; патологические процессы тройничного лицевого нерва; менструация; нарушение целостности кожных покровов, вызванные ранами, ссадинами, ожогами, гнойными либо грибковыми поражениями; злокачественная онкология в области тканей лица .</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процедуры комбинированной чистки лица.</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имеющемся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w:t>
      </w:r>
      <w:r>
        <w:t> </w:t>
      </w:r>
      <w:r w:rsidRPr="00593B8C">
        <w:rPr>
          <w:lang w:val="ru-RU"/>
        </w:rPr>
        <w:t xml:space="preserve">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аллергическая реакция на косметические средства, стойкое покраснение </w:t>
      </w:r>
      <w:proofErr w:type="gramStart"/>
      <w:r w:rsidRPr="00593B8C">
        <w:rPr>
          <w:lang w:val="ru-RU"/>
        </w:rPr>
        <w:t xml:space="preserve">лица, </w:t>
      </w:r>
      <w:r>
        <w:t> </w:t>
      </w:r>
      <w:proofErr w:type="spellStart"/>
      <w:r w:rsidRPr="00593B8C">
        <w:rPr>
          <w:lang w:val="ru-RU"/>
        </w:rPr>
        <w:t>гнойнечковые</w:t>
      </w:r>
      <w:proofErr w:type="spellEnd"/>
      <w:proofErr w:type="gramEnd"/>
      <w:r w:rsidRPr="00593B8C">
        <w:rPr>
          <w:lang w:val="ru-RU"/>
        </w:rPr>
        <w:t xml:space="preserve"> высыпания, </w:t>
      </w:r>
      <w:r>
        <w:t> </w:t>
      </w:r>
      <w:r w:rsidRPr="00593B8C">
        <w:rPr>
          <w:lang w:val="ru-RU"/>
        </w:rPr>
        <w:t>кровяные корочки, воспалительные элементы, появление телеангиоэктазий (поверхностных сосудистых звёздочек), мелкие рубцы;</w:t>
      </w:r>
    </w:p>
    <w:p w:rsidR="00FE4CB8" w:rsidRPr="00593B8C" w:rsidRDefault="00593B8C">
      <w:pPr>
        <w:spacing w:after="0" w:line="240" w:lineRule="auto"/>
        <w:ind w:firstLine="425"/>
        <w:jc w:val="both"/>
        <w:rPr>
          <w:lang w:val="ru-RU"/>
        </w:rPr>
      </w:pPr>
      <w:r w:rsidRPr="00593B8C">
        <w:rPr>
          <w:lang w:val="ru-RU"/>
        </w:rPr>
        <w:t>- мне названы и со мной согласованы метод и материалы, которые будут использованы в процессе проведения процедуры комбинированной чистки лица;</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процедуры комбинированной чистки лица,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проведения процедуры комбинированной чистки лица,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в том числе, привести к косметическим </w:t>
      </w:r>
      <w:proofErr w:type="gramStart"/>
      <w:r w:rsidRPr="00593B8C">
        <w:rPr>
          <w:lang w:val="ru-RU"/>
        </w:rPr>
        <w:t>дефектам,  утяжелению</w:t>
      </w:r>
      <w:proofErr w:type="gramEnd"/>
      <w:r w:rsidRPr="00593B8C">
        <w:rPr>
          <w:lang w:val="ru-RU"/>
        </w:rPr>
        <w:t xml:space="preserve"> течения основного дерматологического заболевания, по поводу которого показано проведение процедуры, воспалительным и иным осложнениям .</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комбинированной чистки лица,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являются: химические кислотные пилинги, механические пилинги и </w:t>
      </w:r>
      <w:proofErr w:type="spellStart"/>
      <w:r w:rsidRPr="00593B8C">
        <w:rPr>
          <w:lang w:val="ru-RU"/>
        </w:rPr>
        <w:t>гомажи</w:t>
      </w:r>
      <w:proofErr w:type="spellEnd"/>
      <w:r w:rsidRPr="00593B8C">
        <w:rPr>
          <w:lang w:val="ru-RU"/>
        </w:rPr>
        <w:t xml:space="preserve">, </w:t>
      </w:r>
      <w:proofErr w:type="spellStart"/>
      <w:r w:rsidRPr="00593B8C">
        <w:rPr>
          <w:lang w:val="ru-RU"/>
        </w:rPr>
        <w:t>уходовые</w:t>
      </w:r>
      <w:proofErr w:type="spellEnd"/>
      <w:r w:rsidRPr="00593B8C">
        <w:rPr>
          <w:lang w:val="ru-RU"/>
        </w:rPr>
        <w:t xml:space="preserve"> процедуры.</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процедуры комбинированной чистки лица, мне сообщено и понятно о необходимости выполнения назначений и рекомендаций врача в процессе и после прохождения процедуры комбинированной чистки лица,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Понимая сущность процедуры комбинированной чистки лица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комбинированной чистки лица медицинскими работниками (или соисполнителями).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jc w:val="center"/>
        <w:rPr>
          <w:lang w:val="ru-RU"/>
        </w:rPr>
      </w:pPr>
      <w:r w:rsidRPr="00593B8C">
        <w:rPr>
          <w:lang w:val="ru-RU"/>
        </w:rPr>
        <w:t>Настоящий документ подтверждает информированное добровольное согласие на проведение исполнителем в последующем аналогичных медицинских манипуляций мне (представляемому), объем и стоимость выполнения которых согласовывается отдельно. 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 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593B8C" w:rsidP="00593B8C">
      <w:pPr>
        <w:spacing w:after="0" w:line="240" w:lineRule="auto"/>
        <w:jc w:val="center"/>
        <w:rPr>
          <w:lang w:val="ru-RU"/>
        </w:rPr>
      </w:pPr>
      <w:r w:rsidRPr="00593B8C">
        <w:rPr>
          <w:b/>
          <w:lang w:val="ru-RU"/>
        </w:rPr>
        <w:lastRenderedPageBreak/>
        <w:t>Информированное добровольное согласие пациента на проведение</w:t>
      </w:r>
    </w:p>
    <w:p w:rsidR="00FE4CB8" w:rsidRPr="00593B8C" w:rsidRDefault="00593B8C" w:rsidP="00593B8C">
      <w:pPr>
        <w:spacing w:after="0" w:line="240" w:lineRule="auto"/>
        <w:ind w:firstLine="425"/>
        <w:jc w:val="center"/>
        <w:rPr>
          <w:lang w:val="ru-RU"/>
        </w:rPr>
      </w:pPr>
      <w:r w:rsidRPr="00593B8C">
        <w:rPr>
          <w:b/>
          <w:lang w:val="ru-RU"/>
        </w:rPr>
        <w:t>процедуры удаления доброкачественного новообразования</w:t>
      </w:r>
      <w:r w:rsidR="00955C0A">
        <w:rPr>
          <w:b/>
          <w:lang w:val="ru-RU"/>
        </w:rPr>
        <w:t xml:space="preserve"> радиоволновым методом</w:t>
      </w:r>
    </w:p>
    <w:p w:rsidR="00FE4CB8" w:rsidRPr="00593B8C" w:rsidRDefault="00FE4CB8" w:rsidP="00593B8C">
      <w:pPr>
        <w:jc w:val="cente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удаления доброкачественного новообразования радиоволновым методом медицинскими работниками  </w:t>
      </w:r>
    </w:p>
    <w:p w:rsidR="00FE4CB8" w:rsidRPr="00593B8C" w:rsidRDefault="00593B8C">
      <w:pPr>
        <w:spacing w:after="0" w:line="240" w:lineRule="auto"/>
        <w:ind w:firstLine="425"/>
        <w:jc w:val="both"/>
        <w:rPr>
          <w:lang w:val="ru-RU"/>
        </w:rPr>
      </w:pPr>
      <w:r w:rsidRPr="00593B8C">
        <w:rPr>
          <w:lang w:val="ru-RU"/>
        </w:rPr>
        <w:t>Процедура удаления доброкачественного новообразования (невусы, родинки, дермато фибромы, атеромы, ксантелазмы, кератомы, кожи ресничного края век-папилломы, бородавок-шипиц) радиоволновым методом - это малотравматичная методика удаления доброкачественного новообразования, основанная на воздействии радиоволн на доброкачественное новообразование. Целью данной процедуры является улучшение эстетического вида и устранения физического дискомфорта на определенном участке тела или лица. Для осуществления услуги используется радиохирургический аппарат - высокочастотная радиоволновая хирургия - бесконтактный метод разреза и коагуляции мягких тканей с помощью высокочастотных радиоволн (3,8-4,0 МГц). Радиосигнал, передаваемый «активным» или «хирургическим» электродом, вызывает выпаривание внутриклеточной жидкости и, вследствие этого, рассечение тканей или их коагуляцию (в зависимости от выбранной формы волны). Высокочастотные волны поглощаются внутриклеточной жидкостью, тем самым снижая риск повреждения прилегающих органов и тканей. В большинстве случаев радиохирургическое вмешательство позволяет удалить новообразование за один раз. Однако для удаления бородавки одной процедуры может оказаться недостаточно. Удаление новообразования, как правило, выполняется под местной инфильтрационной анестезией. Удаление нескольких доброкачественных новообразований проводится одномоментно за одну процедуру или последовательно в течение нескольких процедур по согласованию с лечащим врачом, расчет стоимости проводится за единицу удаленных образований.</w:t>
      </w:r>
    </w:p>
    <w:p w:rsidR="00FE4CB8" w:rsidRPr="00593B8C" w:rsidRDefault="00593B8C">
      <w:pPr>
        <w:spacing w:after="0" w:line="240" w:lineRule="auto"/>
        <w:ind w:firstLine="425"/>
        <w:jc w:val="both"/>
        <w:rPr>
          <w:lang w:val="ru-RU"/>
        </w:rPr>
      </w:pPr>
      <w:r w:rsidRPr="00593B8C">
        <w:rPr>
          <w:lang w:val="ru-RU"/>
        </w:rPr>
        <w:t>Предполагаемым результатом оказания медицинской услуги является: после процедуры удаления новообразования на его месте образуется раневая поверхность, через 2 дня образуется корочка, под которой происходит заживление раневого дефекта, после отторжения корочки (в течение 1-4-х недель) происходит нарастание эпидермиса, образуется розовый рубчик, который через 1,5-2 месяца сравнивается со здоровой неповрежденной тканью. После удаления поверхностных новообразований заживление, как правило, проходит без рубцевания</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удаления доброкачественного новообразования радиоволновым методом, а также об  употреблении алкоголя, наркотических и токсических средствах, курении, высказывать все жалобы до начала проведения процедуры удаления доброкачественного новообразования радиоволновым методом.</w:t>
      </w:r>
    </w:p>
    <w:p w:rsidR="00FE4CB8" w:rsidRPr="00593B8C" w:rsidRDefault="00593B8C">
      <w:pPr>
        <w:spacing w:after="0" w:line="240" w:lineRule="auto"/>
        <w:ind w:firstLine="425"/>
        <w:jc w:val="both"/>
        <w:rPr>
          <w:lang w:val="ru-RU"/>
        </w:rPr>
      </w:pPr>
      <w:r w:rsidRPr="00593B8C">
        <w:rPr>
          <w:lang w:val="ru-RU"/>
        </w:rPr>
        <w:t>Я проинформирован(а), что процедура удаления доброкачественного новообразования радиоволновым методом проводится при отсутствии клинических противопоказаний: беременность, лактация (только по экстренным показаниям), воспалительные инфекционные процессы в зоне проведения процедуры, обострение соматической патологии (например, декомпенсированный сахарный диабет).</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процедуры удаления доброкачественного новообразования радиоволновым методом.</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имеющемся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что сразу после процедуры возможны осложнения (риски), связанные с возможным появлением в области обработки гиперемии (покраснение кожи), капиллярного кровотечения, отека мягких тканей и ощущения жжения;</w:t>
      </w:r>
    </w:p>
    <w:p w:rsidR="00FE4CB8" w:rsidRPr="00593B8C" w:rsidRDefault="00593B8C">
      <w:pPr>
        <w:spacing w:after="0" w:line="240" w:lineRule="auto"/>
        <w:ind w:firstLine="425"/>
        <w:jc w:val="both"/>
        <w:rPr>
          <w:lang w:val="ru-RU"/>
        </w:rPr>
      </w:pPr>
      <w:r w:rsidRPr="00593B8C">
        <w:rPr>
          <w:lang w:val="ru-RU"/>
        </w:rPr>
        <w:t>- для уменьшения указанных выше неприятных ощущений применяются обезболивающие препараты, назначенные лечащим врачом;</w:t>
      </w:r>
    </w:p>
    <w:p w:rsidR="00FE4CB8" w:rsidRPr="00593B8C" w:rsidRDefault="00593B8C">
      <w:pPr>
        <w:spacing w:after="0" w:line="240" w:lineRule="auto"/>
        <w:ind w:firstLine="425"/>
        <w:jc w:val="both"/>
        <w:rPr>
          <w:lang w:val="ru-RU"/>
        </w:rPr>
      </w:pPr>
      <w:r w:rsidRPr="00593B8C">
        <w:rPr>
          <w:lang w:val="ru-RU"/>
        </w:rPr>
        <w:t>-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гиперпигментация (участки кожи более темного цвета относительного всего кожного покрова), держащаяся до нескольких месяцев; образование келоидных рубцов и гипертрофических рубцов; пиодермия в зоне воздействия (гнойничковые высыпания на коже); герпес; аллергический дерматит; обострение хронических кожных заболеваний;</w:t>
      </w:r>
    </w:p>
    <w:p w:rsidR="00FE4CB8" w:rsidRPr="00593B8C" w:rsidRDefault="00593B8C">
      <w:pPr>
        <w:spacing w:after="0" w:line="240" w:lineRule="auto"/>
        <w:ind w:firstLine="425"/>
        <w:jc w:val="both"/>
        <w:rPr>
          <w:lang w:val="ru-RU"/>
        </w:rPr>
      </w:pPr>
      <w:r w:rsidRPr="00593B8C">
        <w:rPr>
          <w:lang w:val="ru-RU"/>
        </w:rPr>
        <w:t>- мне названы и со мной согласованы метод и материалы, которые будут использованы в процессе проведения процедуры удаления доброкачественного новообразования радиоволновым методом;</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процедуры удаления доброкачественного новообразования радиоволновым методом,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о том, что отказ от проведения процедуры удаления доброкачественного новообразования радиоволновым методом,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процедуры удаления доброкачественного новообразования радиоволновым методом,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Я проинформирован, что альтернативными вариантами медицинского вмешательства в целях удаления доброкачественных новообразований является: лазерное удаление, электрокоагуляция, криохирургическое удаление, хирургическое удаление.</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процедуры удаления доброкачественного новообразования радиоволновым методом, мне сообщено и понятно о необходимости выполнения назначений и рекомендаций врача в процессе и после прохождения процедуры удаления доброкачественного новообразования радиоволновым методом,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Понимая сущность процедуры удаления доброкачественного новообразования радиоволновым методом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удаления доброкачественного новообразования радиоволновым методом медицинскими работниками (или соисполнителями).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lastRenderedPageBreak/>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jc w:val="center"/>
        <w:rPr>
          <w:lang w:val="ru-RU"/>
        </w:rPr>
      </w:pPr>
      <w:r w:rsidRPr="00593B8C">
        <w:rPr>
          <w:lang w:val="ru-RU"/>
        </w:rPr>
        <w:t>Настоящий документ подтверждает информированное добровольное согласие на проведение исполнителем в последующем аналогичных медицинских манипуляций мне (представляемому), объем и стоимость выполнения которых согласовывается отдельно. 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 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w:t>
      </w:r>
      <w:proofErr w:type="gramStart"/>
      <w:r w:rsidRPr="00593B8C">
        <w:rPr>
          <w:lang w:val="ru-RU"/>
        </w:rPr>
        <w:t>я  являюсь</w:t>
      </w:r>
      <w:proofErr w:type="gramEnd"/>
      <w:r w:rsidRPr="00593B8C">
        <w:rPr>
          <w:lang w:val="ru-RU"/>
        </w:rPr>
        <w:t xml:space="preserve">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593B8C" w:rsidP="00593B8C">
      <w:pPr>
        <w:spacing w:after="0" w:line="240" w:lineRule="auto"/>
        <w:jc w:val="center"/>
        <w:rPr>
          <w:lang w:val="ru-RU"/>
        </w:rPr>
      </w:pPr>
      <w:r w:rsidRPr="00593B8C">
        <w:rPr>
          <w:b/>
          <w:lang w:val="ru-RU"/>
        </w:rPr>
        <w:lastRenderedPageBreak/>
        <w:t>Информированное добровольное согласие пациента на проведение</w:t>
      </w:r>
    </w:p>
    <w:p w:rsidR="00FE4CB8" w:rsidRPr="00593B8C" w:rsidRDefault="00593B8C" w:rsidP="00593B8C">
      <w:pPr>
        <w:spacing w:after="0" w:line="240" w:lineRule="auto"/>
        <w:ind w:firstLine="425"/>
        <w:jc w:val="center"/>
        <w:rPr>
          <w:lang w:val="ru-RU"/>
        </w:rPr>
      </w:pPr>
      <w:r w:rsidRPr="00593B8C">
        <w:rPr>
          <w:b/>
          <w:lang w:val="ru-RU"/>
        </w:rPr>
        <w:t xml:space="preserve">процедуры удаления доброкачественных новообразований кожи методом </w:t>
      </w:r>
      <w:proofErr w:type="spellStart"/>
      <w:r w:rsidRPr="00593B8C">
        <w:rPr>
          <w:b/>
          <w:lang w:val="ru-RU"/>
        </w:rPr>
        <w:t>криодеструкции</w:t>
      </w:r>
      <w:proofErr w:type="spellEnd"/>
    </w:p>
    <w:p w:rsidR="00FE4CB8" w:rsidRPr="00593B8C" w:rsidRDefault="00FE4CB8" w:rsidP="00593B8C">
      <w:pPr>
        <w:jc w:val="cente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FE4CB8">
      <w:pPr>
        <w:rPr>
          <w:lang w:val="ru-RU"/>
        </w:rPr>
      </w:pPr>
    </w:p>
    <w:p w:rsidR="00FB4CD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Процедура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(далее по тексту «криодиструкция»): шипиц, папиллом, контагиозного моллюска,</w:t>
      </w:r>
      <w:r>
        <w:t> </w:t>
      </w:r>
      <w:proofErr w:type="gramStart"/>
      <w:r w:rsidRPr="00593B8C">
        <w:rPr>
          <w:lang w:val="ru-RU"/>
        </w:rPr>
        <w:t>бородавок,</w:t>
      </w:r>
      <w:r>
        <w:t> </w:t>
      </w:r>
      <w:r w:rsidRPr="00593B8C">
        <w:rPr>
          <w:lang w:val="ru-RU"/>
        </w:rPr>
        <w:t xml:space="preserve"> </w:t>
      </w:r>
      <w:proofErr w:type="spellStart"/>
      <w:r w:rsidRPr="00593B8C">
        <w:rPr>
          <w:lang w:val="ru-RU"/>
        </w:rPr>
        <w:t>кератом</w:t>
      </w:r>
      <w:proofErr w:type="spellEnd"/>
      <w:proofErr w:type="gramEnd"/>
      <w:r w:rsidRPr="00593B8C">
        <w:rPr>
          <w:lang w:val="ru-RU"/>
        </w:rPr>
        <w:t>,</w:t>
      </w:r>
      <w:r>
        <w:t> </w:t>
      </w:r>
      <w:r w:rsidRPr="00593B8C">
        <w:rPr>
          <w:lang w:val="ru-RU"/>
        </w:rPr>
        <w:t xml:space="preserve">родинок, кондилом, </w:t>
      </w:r>
      <w:proofErr w:type="spellStart"/>
      <w:r w:rsidRPr="00593B8C">
        <w:rPr>
          <w:lang w:val="ru-RU"/>
        </w:rPr>
        <w:t>гемангиом</w:t>
      </w:r>
      <w:proofErr w:type="spellEnd"/>
      <w:r w:rsidRPr="00593B8C">
        <w:rPr>
          <w:lang w:val="ru-RU"/>
        </w:rPr>
        <w:t xml:space="preserve"> производится жидким азотом. Целью проведения процедуры является - удаление доброкачественных новообразований. </w:t>
      </w:r>
      <w:proofErr w:type="spellStart"/>
      <w:r w:rsidRPr="00593B8C">
        <w:rPr>
          <w:lang w:val="ru-RU"/>
        </w:rPr>
        <w:t>Криодеструкция</w:t>
      </w:r>
      <w:proofErr w:type="spellEnd"/>
      <w:r w:rsidRPr="00593B8C">
        <w:rPr>
          <w:lang w:val="ru-RU"/>
        </w:rPr>
        <w:t xml:space="preserve"> выполняется посредством воздействия экстремально низких температур (заморозка/оттаивание - трехкратно)</w:t>
      </w:r>
      <w:r>
        <w:t> </w:t>
      </w:r>
      <w:r w:rsidRPr="00593B8C">
        <w:rPr>
          <w:lang w:val="ru-RU"/>
        </w:rPr>
        <w:t>через аппликацию на доброкачественное новообразование источника низкой температуры: жидкого азота с температурой –195,7 градуса по Цельсию, с помощью аппликатора. В следствии такого воздействия ткани, подлежащие удалению, подвергаются разрушению (деструкции) с помощью замораживания.</w:t>
      </w:r>
    </w:p>
    <w:p w:rsidR="00FE4CB8" w:rsidRPr="00593B8C" w:rsidRDefault="00593B8C">
      <w:pPr>
        <w:spacing w:after="0" w:line="240" w:lineRule="auto"/>
        <w:ind w:firstLine="425"/>
        <w:jc w:val="both"/>
        <w:rPr>
          <w:lang w:val="ru-RU"/>
        </w:rPr>
      </w:pPr>
      <w:r w:rsidRPr="00593B8C">
        <w:rPr>
          <w:lang w:val="ru-RU"/>
        </w:rPr>
        <w:t xml:space="preserve"> Удаление новообразования, как правило, выполняется, под местной инфильтрационной анестезией, но может выполняться и без неё, по выбору пациента. Удаление нескольких доброкачественных новообразований проводится одномоментно за одну процедуру или последовательно в течение нескольких процедур по согласованию с лечащим врачом, расчет стоимости проводится за единицу удаленных образований.</w:t>
      </w:r>
    </w:p>
    <w:p w:rsidR="00FE4CB8" w:rsidRPr="00593B8C" w:rsidRDefault="00593B8C">
      <w:pPr>
        <w:spacing w:after="0" w:line="240" w:lineRule="auto"/>
        <w:ind w:firstLine="425"/>
        <w:jc w:val="both"/>
        <w:rPr>
          <w:lang w:val="ru-RU"/>
        </w:rPr>
      </w:pPr>
      <w:r w:rsidRPr="00593B8C">
        <w:rPr>
          <w:lang w:val="ru-RU"/>
        </w:rPr>
        <w:t>Предполагаемым результатом оказания медицинской услуги является: удаление доброкачественного новообразования.</w:t>
      </w:r>
    </w:p>
    <w:p w:rsidR="00FE4CB8" w:rsidRPr="00593B8C" w:rsidRDefault="00593B8C">
      <w:pPr>
        <w:spacing w:after="0" w:line="240" w:lineRule="auto"/>
        <w:ind w:firstLine="425"/>
        <w:jc w:val="both"/>
        <w:rPr>
          <w:lang w:val="ru-RU"/>
        </w:rPr>
      </w:pPr>
      <w:r w:rsidRPr="00593B8C">
        <w:rPr>
          <w:lang w:val="ru-RU"/>
        </w:rPr>
        <w:t xml:space="preserve">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а также об  употреблении алкоголя, наркотических и токсических средствах, курении, высказывать все жалобы до начала проведения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проводится при отсутствии клинических противопоказаний: беременность, лактация, невыясненная этиология новообразования, активно выраженный воспалительный процесс кожи, индивидуальная непереносимость, лихорадочное состояние, заболевания нервной системы с резко повышенной возбудимостью, сахарный диабет в стадии декомпенсации, </w:t>
      </w:r>
      <w:proofErr w:type="spellStart"/>
      <w:r w:rsidRPr="00593B8C">
        <w:rPr>
          <w:lang w:val="ru-RU"/>
        </w:rPr>
        <w:t>иммунодефицитные</w:t>
      </w:r>
      <w:proofErr w:type="spellEnd"/>
      <w:r w:rsidRPr="00593B8C">
        <w:rPr>
          <w:lang w:val="ru-RU"/>
        </w:rPr>
        <w:t xml:space="preserve"> состояния в стадии декомпенсации, герпетические высыпания в области новообразования, кожа непосредственно после загара, нарушенное кровообращение в области новообразования, непереносимость холода, </w:t>
      </w:r>
      <w:proofErr w:type="spellStart"/>
      <w:r w:rsidRPr="00593B8C">
        <w:rPr>
          <w:lang w:val="ru-RU"/>
        </w:rPr>
        <w:t>холодовая</w:t>
      </w:r>
      <w:proofErr w:type="spellEnd"/>
      <w:r w:rsidRPr="00593B8C">
        <w:rPr>
          <w:lang w:val="ru-RU"/>
        </w:rPr>
        <w:t xml:space="preserve"> крапивница, сильная пигментация кожи, аутоиммунные заболевания, прием </w:t>
      </w:r>
      <w:proofErr w:type="spellStart"/>
      <w:r w:rsidRPr="00593B8C">
        <w:rPr>
          <w:lang w:val="ru-RU"/>
        </w:rPr>
        <w:t>иммуносупрессантов</w:t>
      </w:r>
      <w:proofErr w:type="spellEnd"/>
      <w:r w:rsidRPr="00593B8C">
        <w:rPr>
          <w:lang w:val="ru-RU"/>
        </w:rPr>
        <w:t xml:space="preserve">, коллагеновые болезни, </w:t>
      </w:r>
      <w:proofErr w:type="spellStart"/>
      <w:r w:rsidRPr="00593B8C">
        <w:rPr>
          <w:lang w:val="ru-RU"/>
        </w:rPr>
        <w:t>криоглобулинемия</w:t>
      </w:r>
      <w:proofErr w:type="spellEnd"/>
      <w:r w:rsidRPr="00593B8C">
        <w:rPr>
          <w:lang w:val="ru-RU"/>
        </w:rPr>
        <w:t xml:space="preserve">, болезнь </w:t>
      </w:r>
      <w:proofErr w:type="spellStart"/>
      <w:r w:rsidRPr="00593B8C">
        <w:rPr>
          <w:lang w:val="ru-RU"/>
        </w:rPr>
        <w:t>Рейно</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противопоказаний, препятствующих проведению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имеющемся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что некроз </w:t>
      </w:r>
      <w:proofErr w:type="gramStart"/>
      <w:r w:rsidRPr="00593B8C">
        <w:rPr>
          <w:lang w:val="ru-RU"/>
        </w:rPr>
        <w:t>новообразования</w:t>
      </w:r>
      <w:proofErr w:type="gramEnd"/>
      <w:r w:rsidRPr="00593B8C">
        <w:rPr>
          <w:lang w:val="ru-RU"/>
        </w:rPr>
        <w:t xml:space="preserve"> подвергшегося </w:t>
      </w:r>
      <w:proofErr w:type="spellStart"/>
      <w:r w:rsidRPr="00593B8C">
        <w:rPr>
          <w:lang w:val="ru-RU"/>
        </w:rPr>
        <w:t>криодеструкции</w:t>
      </w:r>
      <w:proofErr w:type="spellEnd"/>
      <w:r w:rsidRPr="00593B8C">
        <w:rPr>
          <w:lang w:val="ru-RU"/>
        </w:rPr>
        <w:t xml:space="preserve"> происходит в течение 7-14 дней, с самопроизвольным отшелушиванием, после чего остается бесследный рубец в области вмешательства;</w:t>
      </w:r>
    </w:p>
    <w:p w:rsidR="00FE4CB8" w:rsidRPr="00593B8C" w:rsidRDefault="00593B8C">
      <w:pPr>
        <w:spacing w:after="0" w:line="240" w:lineRule="auto"/>
        <w:ind w:firstLine="425"/>
        <w:jc w:val="both"/>
        <w:rPr>
          <w:lang w:val="ru-RU"/>
        </w:rPr>
      </w:pPr>
      <w:r w:rsidRPr="00593B8C">
        <w:rPr>
          <w:lang w:val="ru-RU"/>
        </w:rPr>
        <w:t>- что в месте воздействия (</w:t>
      </w:r>
      <w:proofErr w:type="spellStart"/>
      <w:r w:rsidRPr="00593B8C">
        <w:rPr>
          <w:lang w:val="ru-RU"/>
        </w:rPr>
        <w:t>криодеструкции</w:t>
      </w:r>
      <w:proofErr w:type="spellEnd"/>
      <w:r w:rsidRPr="00593B8C">
        <w:rPr>
          <w:lang w:val="ru-RU"/>
        </w:rPr>
        <w:t xml:space="preserve">), являющегося, по сути, термическим ожогом, могут вовлекаться окружающие ткани, образовываться водяные волдыри, отёк, которые проходят самостоятельно, в случае разрастания области покраснения, отёка, волдыря, повышения температуры тела, может потребоваться обращения к врачу; </w:t>
      </w:r>
    </w:p>
    <w:p w:rsidR="00FE4CB8" w:rsidRPr="00593B8C" w:rsidRDefault="00593B8C">
      <w:pPr>
        <w:spacing w:after="0" w:line="240" w:lineRule="auto"/>
        <w:ind w:firstLine="425"/>
        <w:jc w:val="both"/>
        <w:rPr>
          <w:lang w:val="ru-RU"/>
        </w:rPr>
      </w:pPr>
      <w:r w:rsidRPr="00593B8C">
        <w:rPr>
          <w:lang w:val="ru-RU"/>
        </w:rPr>
        <w:t>- что период вовремя и после процедуры может сопровождаться болевым синдромом;</w:t>
      </w:r>
    </w:p>
    <w:p w:rsidR="00FE4CB8" w:rsidRPr="00593B8C" w:rsidRDefault="00593B8C">
      <w:pPr>
        <w:spacing w:after="0" w:line="240" w:lineRule="auto"/>
        <w:ind w:firstLine="425"/>
        <w:jc w:val="both"/>
        <w:rPr>
          <w:lang w:val="ru-RU"/>
        </w:rPr>
      </w:pPr>
      <w:r w:rsidRPr="00593B8C">
        <w:rPr>
          <w:lang w:val="ru-RU"/>
        </w:rPr>
        <w:t xml:space="preserve">-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боль, покраснение, отёк, водяной волдырь в месте </w:t>
      </w:r>
      <w:proofErr w:type="spellStart"/>
      <w:r w:rsidRPr="00593B8C">
        <w:rPr>
          <w:lang w:val="ru-RU"/>
        </w:rPr>
        <w:t>криодеструкции</w:t>
      </w:r>
      <w:proofErr w:type="spellEnd"/>
      <w:r w:rsidRPr="00593B8C">
        <w:rPr>
          <w:lang w:val="ru-RU"/>
        </w:rPr>
        <w:t>, образование ожогового струпа (корочки), нагноение под струпом, образование рубца, пигментных пятен;</w:t>
      </w:r>
    </w:p>
    <w:p w:rsidR="00FE4CB8" w:rsidRPr="00593B8C" w:rsidRDefault="00593B8C">
      <w:pPr>
        <w:spacing w:after="0" w:line="240" w:lineRule="auto"/>
        <w:ind w:firstLine="425"/>
        <w:jc w:val="both"/>
        <w:rPr>
          <w:lang w:val="ru-RU"/>
        </w:rPr>
      </w:pPr>
      <w:r w:rsidRPr="00593B8C">
        <w:rPr>
          <w:lang w:val="ru-RU"/>
        </w:rPr>
        <w:t xml:space="preserve">- что имеется высокий риск возможности не полного удаления доброкачественного новообразования кожи из-за отсутствия в медицине достоверных методов контроля глубины воздействия при </w:t>
      </w:r>
      <w:proofErr w:type="spellStart"/>
      <w:r w:rsidRPr="00593B8C">
        <w:rPr>
          <w:lang w:val="ru-RU"/>
        </w:rPr>
        <w:t>криодеструкции</w:t>
      </w:r>
      <w:proofErr w:type="spellEnd"/>
      <w:r w:rsidRPr="00593B8C">
        <w:rPr>
          <w:lang w:val="ru-RU"/>
        </w:rPr>
        <w:t>, не исключена вероятность обморожения окружающих тканей, формирования рубца, поражения здоровых прилегающих тканей, рецидива образования с необходимостью повторного проведения процедуры;</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в процессе проведения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 о том, что мне (представляемому) необходимо выполнять рекомендации врача вовремя и после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проведения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в том числе, привести к </w:t>
      </w:r>
      <w:proofErr w:type="spellStart"/>
      <w:r w:rsidRPr="00593B8C">
        <w:rPr>
          <w:lang w:val="ru-RU"/>
        </w:rPr>
        <w:t>косметичеким</w:t>
      </w:r>
      <w:proofErr w:type="spellEnd"/>
      <w:r w:rsidRPr="00593B8C">
        <w:rPr>
          <w:lang w:val="ru-RU"/>
        </w:rPr>
        <w:t xml:space="preserve"> дефектам кожи, разрастанию, увеличению количества новообразований,  расширению зон локации новообразований, так же образованию рубцов</w:t>
      </w:r>
    </w:p>
    <w:p w:rsidR="00FE4CB8" w:rsidRPr="00593B8C" w:rsidRDefault="00593B8C">
      <w:pPr>
        <w:spacing w:after="0" w:line="240" w:lineRule="auto"/>
        <w:ind w:firstLine="425"/>
        <w:jc w:val="both"/>
        <w:rPr>
          <w:lang w:val="ru-RU"/>
        </w:rPr>
      </w:pPr>
      <w:r w:rsidRPr="00593B8C">
        <w:rPr>
          <w:lang w:val="ru-RU"/>
        </w:rPr>
        <w:t xml:space="preserve">Мне разъяснено и понятно, в чем смысл проведения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Я проинформирован, что альтернативными вариантами медицинского вмешательства в целях удаления доброкачественных новообразований является: лазерное удаление, электрокоагуляция, хирургическое удаление, радиоволновой метод.</w:t>
      </w:r>
    </w:p>
    <w:p w:rsidR="00FE4CB8" w:rsidRPr="00593B8C" w:rsidRDefault="00593B8C">
      <w:pPr>
        <w:spacing w:after="0" w:line="240" w:lineRule="auto"/>
        <w:ind w:firstLine="425"/>
        <w:jc w:val="both"/>
        <w:rPr>
          <w:lang w:val="ru-RU"/>
        </w:rPr>
      </w:pPr>
      <w:r w:rsidRPr="00593B8C">
        <w:rPr>
          <w:lang w:val="ru-RU"/>
        </w:rPr>
        <w:t xml:space="preserve">Меня проинформировали о правильном поведении до и после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мне сообщено и понятно о необходимости выполнения назначений и рекомендаций врача в процессе и после прохождения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 xml:space="preserve">Понимая сущность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удаления доброкачественных новообразований кожи методом </w:t>
      </w:r>
      <w:proofErr w:type="spellStart"/>
      <w:r w:rsidRPr="00593B8C">
        <w:rPr>
          <w:lang w:val="ru-RU"/>
        </w:rPr>
        <w:t>криодеструкции</w:t>
      </w:r>
      <w:proofErr w:type="spellEnd"/>
      <w:r w:rsidRPr="00593B8C">
        <w:rPr>
          <w:lang w:val="ru-RU"/>
        </w:rPr>
        <w:t xml:space="preserve"> медицинскими работниками (или соисполнителями).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 xml:space="preserve">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w:t>
      </w:r>
      <w:r w:rsidRPr="00593B8C">
        <w:rPr>
          <w:lang w:val="ru-RU"/>
        </w:rPr>
        <w:lastRenderedPageBreak/>
        <w:t>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jc w:val="center"/>
        <w:rPr>
          <w:lang w:val="ru-RU"/>
        </w:rPr>
      </w:pPr>
      <w:r w:rsidRPr="00593B8C">
        <w:rPr>
          <w:lang w:val="ru-RU"/>
        </w:rPr>
        <w:t>Настоящий документ подтверждает информированное добровольное согласие на проведение исполнителем в последующем аналогичных медицинских манипуляций мне (представляемому), объем и стоимость выполнения которых согласовывается отдельно. 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 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w:t>
      </w:r>
      <w:proofErr w:type="gramStart"/>
      <w:r w:rsidRPr="00593B8C">
        <w:rPr>
          <w:lang w:val="ru-RU"/>
        </w:rPr>
        <w:t>являюсь  (</w:t>
      </w:r>
      <w:proofErr w:type="gramEnd"/>
      <w:r w:rsidRPr="00593B8C">
        <w:rPr>
          <w:lang w:val="ru-RU"/>
        </w:rPr>
        <w:t>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593B8C" w:rsidP="00593B8C">
      <w:pPr>
        <w:spacing w:after="0" w:line="240" w:lineRule="auto"/>
        <w:jc w:val="center"/>
        <w:rPr>
          <w:lang w:val="ru-RU"/>
        </w:rPr>
      </w:pPr>
      <w:r w:rsidRPr="00593B8C">
        <w:rPr>
          <w:b/>
          <w:lang w:val="ru-RU"/>
        </w:rPr>
        <w:lastRenderedPageBreak/>
        <w:t>Информированное добровольное согласие пациента на проведение</w:t>
      </w:r>
    </w:p>
    <w:p w:rsidR="00FE4CB8" w:rsidRPr="00593B8C" w:rsidRDefault="00593B8C" w:rsidP="00593B8C">
      <w:pPr>
        <w:spacing w:after="0" w:line="240" w:lineRule="auto"/>
        <w:ind w:firstLine="425"/>
        <w:jc w:val="center"/>
        <w:rPr>
          <w:lang w:val="ru-RU"/>
        </w:rPr>
      </w:pPr>
      <w:r w:rsidRPr="00593B8C">
        <w:rPr>
          <w:b/>
          <w:lang w:val="ru-RU"/>
        </w:rPr>
        <w:t xml:space="preserve">инъекционной </w:t>
      </w:r>
      <w:proofErr w:type="spellStart"/>
      <w:r w:rsidRPr="00593B8C">
        <w:rPr>
          <w:b/>
          <w:lang w:val="ru-RU"/>
        </w:rPr>
        <w:t>внутриочаговой</w:t>
      </w:r>
      <w:proofErr w:type="spellEnd"/>
      <w:r w:rsidRPr="00593B8C">
        <w:rPr>
          <w:b/>
          <w:lang w:val="ru-RU"/>
        </w:rPr>
        <w:t xml:space="preserve"> терапии</w:t>
      </w: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инъекционной </w:t>
      </w:r>
      <w:proofErr w:type="spellStart"/>
      <w:r w:rsidRPr="00593B8C">
        <w:rPr>
          <w:lang w:val="ru-RU"/>
        </w:rPr>
        <w:t>внутриочаговой</w:t>
      </w:r>
      <w:proofErr w:type="spellEnd"/>
      <w:r w:rsidRPr="00593B8C">
        <w:rPr>
          <w:lang w:val="ru-RU"/>
        </w:rPr>
        <w:t xml:space="preserve"> терапии лекарственным препаратом _____</w:t>
      </w:r>
      <w:proofErr w:type="spellStart"/>
      <w:r w:rsidRPr="00593B8C">
        <w:rPr>
          <w:lang w:val="ru-RU"/>
        </w:rPr>
        <w:t>Кеналог</w:t>
      </w:r>
      <w:proofErr w:type="spellEnd"/>
      <w:r w:rsidRPr="00593B8C">
        <w:rPr>
          <w:lang w:val="ru-RU"/>
        </w:rPr>
        <w:t xml:space="preserve">, </w:t>
      </w:r>
      <w:proofErr w:type="spellStart"/>
      <w:r w:rsidRPr="00593B8C">
        <w:rPr>
          <w:lang w:val="ru-RU"/>
        </w:rPr>
        <w:t>Дипроспан</w:t>
      </w:r>
      <w:proofErr w:type="spellEnd"/>
      <w:r w:rsidRPr="00593B8C">
        <w:rPr>
          <w:lang w:val="ru-RU"/>
        </w:rPr>
        <w:t xml:space="preserve">__________________________медицинскими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Инъекционная </w:t>
      </w:r>
      <w:proofErr w:type="spellStart"/>
      <w:r w:rsidRPr="00593B8C">
        <w:rPr>
          <w:lang w:val="ru-RU"/>
        </w:rPr>
        <w:t>внутриочаговая</w:t>
      </w:r>
      <w:proofErr w:type="spellEnd"/>
      <w:r w:rsidRPr="00593B8C">
        <w:rPr>
          <w:lang w:val="ru-RU"/>
        </w:rPr>
        <w:t xml:space="preserve"> терапия представляет собой инъекционное введение лекарственных средств непосредственно в очаг поражения кожи с созданием в нем более высокой концентрации препарата без значительного системного поглощения.</w:t>
      </w:r>
      <w:r>
        <w:t> </w:t>
      </w:r>
      <w:r w:rsidRPr="00593B8C">
        <w:rPr>
          <w:lang w:val="ru-RU"/>
        </w:rPr>
        <w:t xml:space="preserve">Сутью этого метода является создание </w:t>
      </w:r>
      <w:proofErr w:type="spellStart"/>
      <w:r w:rsidRPr="00593B8C">
        <w:rPr>
          <w:lang w:val="ru-RU"/>
        </w:rPr>
        <w:t>субэпидермального</w:t>
      </w:r>
      <w:proofErr w:type="spellEnd"/>
      <w:r w:rsidRPr="00593B8C">
        <w:rPr>
          <w:lang w:val="ru-RU"/>
        </w:rPr>
        <w:t xml:space="preserve"> депо минуя поверхностный кожный барьер. Целью инъекционной </w:t>
      </w:r>
      <w:proofErr w:type="spellStart"/>
      <w:r w:rsidRPr="00593B8C">
        <w:rPr>
          <w:lang w:val="ru-RU"/>
        </w:rPr>
        <w:t>внутриочаговой</w:t>
      </w:r>
      <w:proofErr w:type="spellEnd"/>
      <w:r w:rsidRPr="00593B8C">
        <w:rPr>
          <w:lang w:val="ru-RU"/>
        </w:rPr>
        <w:t xml:space="preserve"> терапии является противовоспалительное, </w:t>
      </w:r>
      <w:proofErr w:type="spellStart"/>
      <w:r w:rsidRPr="00593B8C">
        <w:rPr>
          <w:lang w:val="ru-RU"/>
        </w:rPr>
        <w:t>иммуносупрессивное</w:t>
      </w:r>
      <w:proofErr w:type="spellEnd"/>
      <w:r w:rsidRPr="00593B8C">
        <w:rPr>
          <w:lang w:val="ru-RU"/>
        </w:rPr>
        <w:t xml:space="preserve"> действие, снижение аутоиммунного действия. Предполагаемым результатом является минимизация рубцов, возобновление роста волос.</w:t>
      </w:r>
    </w:p>
    <w:p w:rsidR="00FE4CB8" w:rsidRPr="00593B8C" w:rsidRDefault="00593B8C">
      <w:pPr>
        <w:spacing w:after="0" w:line="240" w:lineRule="auto"/>
        <w:ind w:firstLine="425"/>
        <w:jc w:val="both"/>
        <w:rPr>
          <w:lang w:val="ru-RU"/>
        </w:rPr>
      </w:pPr>
      <w:r w:rsidRPr="00593B8C">
        <w:rPr>
          <w:lang w:val="ru-RU"/>
        </w:rPr>
        <w:t xml:space="preserve">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инъекционной </w:t>
      </w:r>
      <w:proofErr w:type="spellStart"/>
      <w:r w:rsidRPr="00593B8C">
        <w:rPr>
          <w:lang w:val="ru-RU"/>
        </w:rPr>
        <w:t>внутриочаговой</w:t>
      </w:r>
      <w:proofErr w:type="spellEnd"/>
      <w:r w:rsidRPr="00593B8C">
        <w:rPr>
          <w:lang w:val="ru-RU"/>
        </w:rPr>
        <w:t xml:space="preserve"> терапии, а также об  употреблении алкоголя, наркотических и токсических средствах, курении, высказывать все жалобы до начала проведения инъекционной </w:t>
      </w:r>
      <w:proofErr w:type="spellStart"/>
      <w:r w:rsidRPr="00593B8C">
        <w:rPr>
          <w:lang w:val="ru-RU"/>
        </w:rPr>
        <w:t>внутриочаговой</w:t>
      </w:r>
      <w:proofErr w:type="spellEnd"/>
      <w:r w:rsidRPr="00593B8C">
        <w:rPr>
          <w:lang w:val="ru-RU"/>
        </w:rPr>
        <w:t xml:space="preserve"> терапии.</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инъекционная </w:t>
      </w:r>
      <w:proofErr w:type="spellStart"/>
      <w:r w:rsidRPr="00593B8C">
        <w:rPr>
          <w:lang w:val="ru-RU"/>
        </w:rPr>
        <w:t>внутриочаговая</w:t>
      </w:r>
      <w:proofErr w:type="spellEnd"/>
      <w:r w:rsidRPr="00593B8C">
        <w:rPr>
          <w:lang w:val="ru-RU"/>
        </w:rPr>
        <w:t xml:space="preserve"> терапия проводится при отсутствии клинических противопоказаний таких как: беременность, период грудного вскармливания, острые психозы в анамнезе, миастения, синдром Иценко-</w:t>
      </w:r>
      <w:proofErr w:type="spellStart"/>
      <w:r w:rsidRPr="00593B8C">
        <w:rPr>
          <w:lang w:val="ru-RU"/>
        </w:rPr>
        <w:t>Кушинга</w:t>
      </w:r>
      <w:proofErr w:type="spellEnd"/>
      <w:r w:rsidRPr="00593B8C">
        <w:rPr>
          <w:lang w:val="ru-RU"/>
        </w:rPr>
        <w:t>, сахарный диабет, остеопороз, грибковые заболевания, вирусные инфекции, период вакцинации, язвенная болезнь желудка и двенадцатиперстной кишки, новообразования с метастазами, почечная недостаточность, тромбозы, эмболии в анамнезе.</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противопоказаний, препятствующих проведению инъекционной </w:t>
      </w:r>
      <w:proofErr w:type="spellStart"/>
      <w:r w:rsidRPr="00593B8C">
        <w:rPr>
          <w:lang w:val="ru-RU"/>
        </w:rPr>
        <w:t>внутриочаговой</w:t>
      </w:r>
      <w:proofErr w:type="spellEnd"/>
      <w:r w:rsidRPr="00593B8C">
        <w:rPr>
          <w:lang w:val="ru-RU"/>
        </w:rPr>
        <w:t xml:space="preserve"> терапии.</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изъязвление рубца, синдром </w:t>
      </w:r>
      <w:proofErr w:type="spellStart"/>
      <w:r w:rsidRPr="00593B8C">
        <w:rPr>
          <w:lang w:val="ru-RU"/>
        </w:rPr>
        <w:t>Кушинга</w:t>
      </w:r>
      <w:proofErr w:type="spellEnd"/>
      <w:r w:rsidRPr="00593B8C">
        <w:rPr>
          <w:lang w:val="ru-RU"/>
        </w:rPr>
        <w:t xml:space="preserve">;  при местном воздействии возможны аллергические реакции : зуд, шелушение кожи, покраснения и высыпания, </w:t>
      </w:r>
      <w:proofErr w:type="spellStart"/>
      <w:r w:rsidRPr="00593B8C">
        <w:rPr>
          <w:lang w:val="ru-RU"/>
        </w:rPr>
        <w:t>гипо</w:t>
      </w:r>
      <w:proofErr w:type="spellEnd"/>
      <w:r w:rsidRPr="00593B8C">
        <w:rPr>
          <w:lang w:val="ru-RU"/>
        </w:rPr>
        <w:t xml:space="preserve"> и гиперпигментация; атрофия кожных покровов; возможны кровоизлияния и следы от уколов в виде гематом , которые самопроизвольно проходят через 5-7 дней. Редко со стороны систем органов ЦНС: судороги, нарушения сна, психические нарушения, головные боли и головокружение, слабость; со стороны костно-мышечной системы: миопатия, остеопороз; со стороны сердечно-сосудистой системы: артериальная гипертензия. Со стороны свертывающей системы крови: тромбоэмболия</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в процессе проведения инъекционной </w:t>
      </w:r>
      <w:proofErr w:type="spellStart"/>
      <w:r w:rsidRPr="00593B8C">
        <w:rPr>
          <w:lang w:val="ru-RU"/>
        </w:rPr>
        <w:t>внутриочаговой</w:t>
      </w:r>
      <w:proofErr w:type="spellEnd"/>
      <w:r w:rsidRPr="00593B8C">
        <w:rPr>
          <w:lang w:val="ru-RU"/>
        </w:rPr>
        <w:t xml:space="preserve"> терапии;</w:t>
      </w:r>
    </w:p>
    <w:p w:rsidR="00FE4CB8" w:rsidRPr="00593B8C" w:rsidRDefault="00593B8C">
      <w:pPr>
        <w:spacing w:after="0" w:line="240" w:lineRule="auto"/>
        <w:ind w:firstLine="425"/>
        <w:jc w:val="both"/>
        <w:rPr>
          <w:lang w:val="ru-RU"/>
        </w:rPr>
      </w:pPr>
      <w:r w:rsidRPr="00593B8C">
        <w:rPr>
          <w:lang w:val="ru-RU"/>
        </w:rPr>
        <w:t xml:space="preserve">- о том, что мне (представляемому) необходимо выполнять рекомендации врача вовремя и после инъекционной </w:t>
      </w:r>
      <w:proofErr w:type="spellStart"/>
      <w:r w:rsidRPr="00593B8C">
        <w:rPr>
          <w:lang w:val="ru-RU"/>
        </w:rPr>
        <w:t>внутриочаговой</w:t>
      </w:r>
      <w:proofErr w:type="spellEnd"/>
      <w:r w:rsidRPr="00593B8C">
        <w:rPr>
          <w:lang w:val="ru-RU"/>
        </w:rPr>
        <w:t xml:space="preserve"> терапии,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инъекционной </w:t>
      </w:r>
      <w:proofErr w:type="spellStart"/>
      <w:r w:rsidRPr="00593B8C">
        <w:rPr>
          <w:lang w:val="ru-RU"/>
        </w:rPr>
        <w:t>внутриочаговой</w:t>
      </w:r>
      <w:proofErr w:type="spellEnd"/>
      <w:r w:rsidRPr="00593B8C">
        <w:rPr>
          <w:lang w:val="ru-RU"/>
        </w:rPr>
        <w:t xml:space="preserve"> терапии,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w:t>
      </w:r>
    </w:p>
    <w:p w:rsidR="00FE4CB8" w:rsidRPr="00593B8C" w:rsidRDefault="00593B8C">
      <w:pPr>
        <w:spacing w:after="0" w:line="240" w:lineRule="auto"/>
        <w:ind w:firstLine="425"/>
        <w:jc w:val="both"/>
        <w:rPr>
          <w:lang w:val="ru-RU"/>
        </w:rPr>
      </w:pPr>
      <w:r w:rsidRPr="00593B8C">
        <w:rPr>
          <w:lang w:val="ru-RU"/>
        </w:rPr>
        <w:t xml:space="preserve">Мне разъяснено и понятно, в чем смысл проведения инъекционной </w:t>
      </w:r>
      <w:proofErr w:type="spellStart"/>
      <w:r w:rsidRPr="00593B8C">
        <w:rPr>
          <w:lang w:val="ru-RU"/>
        </w:rPr>
        <w:t>внутриочаговой</w:t>
      </w:r>
      <w:proofErr w:type="spellEnd"/>
      <w:r w:rsidRPr="00593B8C">
        <w:rPr>
          <w:lang w:val="ru-RU"/>
        </w:rPr>
        <w:t xml:space="preserve"> терапии,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в целях проведения инъекционной </w:t>
      </w:r>
      <w:proofErr w:type="spellStart"/>
      <w:r w:rsidRPr="00593B8C">
        <w:rPr>
          <w:lang w:val="ru-RU"/>
        </w:rPr>
        <w:t>внутриочаговой</w:t>
      </w:r>
      <w:proofErr w:type="spellEnd"/>
      <w:r w:rsidRPr="00593B8C">
        <w:rPr>
          <w:lang w:val="ru-RU"/>
        </w:rPr>
        <w:t xml:space="preserve"> терапии является мезотерапия, плазмотерапия, фонофорез.</w:t>
      </w:r>
    </w:p>
    <w:p w:rsidR="00FE4CB8" w:rsidRPr="00593B8C" w:rsidRDefault="00593B8C">
      <w:pPr>
        <w:spacing w:after="0" w:line="240" w:lineRule="auto"/>
        <w:ind w:firstLine="425"/>
        <w:jc w:val="both"/>
        <w:rPr>
          <w:lang w:val="ru-RU"/>
        </w:rPr>
      </w:pPr>
      <w:r w:rsidRPr="00593B8C">
        <w:rPr>
          <w:lang w:val="ru-RU"/>
        </w:rPr>
        <w:t xml:space="preserve">Меня проинформировали о правильном поведении до и после инъекционной </w:t>
      </w:r>
      <w:proofErr w:type="spellStart"/>
      <w:r w:rsidRPr="00593B8C">
        <w:rPr>
          <w:lang w:val="ru-RU"/>
        </w:rPr>
        <w:t>внутриочаговой</w:t>
      </w:r>
      <w:proofErr w:type="spellEnd"/>
      <w:r w:rsidRPr="00593B8C">
        <w:rPr>
          <w:lang w:val="ru-RU"/>
        </w:rPr>
        <w:t xml:space="preserve"> терапии, мне сообщено и понятно о необходимости выполнения назначений и рекомендаций врача в процессе и после прохождения инъекционной </w:t>
      </w:r>
      <w:proofErr w:type="spellStart"/>
      <w:r w:rsidRPr="00593B8C">
        <w:rPr>
          <w:lang w:val="ru-RU"/>
        </w:rPr>
        <w:t>внутриочаговой</w:t>
      </w:r>
      <w:proofErr w:type="spellEnd"/>
      <w:r w:rsidRPr="00593B8C">
        <w:rPr>
          <w:lang w:val="ru-RU"/>
        </w:rPr>
        <w:t xml:space="preserve"> терапии, являющихся одним из условий эффективного проведения манипуляции.</w:t>
      </w:r>
    </w:p>
    <w:p w:rsidR="00FE4CB8" w:rsidRPr="00593B8C" w:rsidRDefault="00593B8C">
      <w:pPr>
        <w:spacing w:after="0" w:line="240" w:lineRule="auto"/>
        <w:ind w:firstLine="425"/>
        <w:jc w:val="both"/>
        <w:rPr>
          <w:lang w:val="ru-RU"/>
        </w:rPr>
      </w:pPr>
      <w:r w:rsidRPr="00593B8C">
        <w:rPr>
          <w:lang w:val="ru-RU"/>
        </w:rPr>
        <w:t xml:space="preserve">Понимая сущность инъекционной </w:t>
      </w:r>
      <w:proofErr w:type="spellStart"/>
      <w:r w:rsidRPr="00593B8C">
        <w:rPr>
          <w:lang w:val="ru-RU"/>
        </w:rPr>
        <w:t>внутриочаговой</w:t>
      </w:r>
      <w:proofErr w:type="spellEnd"/>
      <w:r w:rsidRPr="00593B8C">
        <w:rPr>
          <w:lang w:val="ru-RU"/>
        </w:rPr>
        <w:t xml:space="preserve"> терапии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Я понимаю, что независимо от правильного действия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 </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инъекционной </w:t>
      </w:r>
      <w:proofErr w:type="spellStart"/>
      <w:r w:rsidRPr="00593B8C">
        <w:rPr>
          <w:lang w:val="ru-RU"/>
        </w:rPr>
        <w:t>внутриочаговой</w:t>
      </w:r>
      <w:proofErr w:type="spellEnd"/>
      <w:r w:rsidRPr="00593B8C">
        <w:rPr>
          <w:lang w:val="ru-RU"/>
        </w:rPr>
        <w:t xml:space="preserve"> терапии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 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w:t>
      </w:r>
      <w:proofErr w:type="gramStart"/>
      <w:r w:rsidRPr="00593B8C">
        <w:rPr>
          <w:lang w:val="ru-RU"/>
        </w:rPr>
        <w:t>состоянии  лица</w:t>
      </w:r>
      <w:proofErr w:type="gramEnd"/>
      <w:r w:rsidRPr="00593B8C">
        <w:rPr>
          <w:lang w:val="ru-RU"/>
        </w:rPr>
        <w:t>,  законным  представителем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593B8C">
      <w:pPr>
        <w:spacing w:after="0" w:line="240" w:lineRule="auto"/>
        <w:jc w:val="center"/>
        <w:rPr>
          <w:lang w:val="ru-RU"/>
        </w:rPr>
      </w:pPr>
      <w:r w:rsidRPr="00593B8C">
        <w:rPr>
          <w:b/>
          <w:lang w:val="ru-RU"/>
        </w:rPr>
        <w:lastRenderedPageBreak/>
        <w:t xml:space="preserve">Информированное добровольное согласие пациента </w:t>
      </w:r>
    </w:p>
    <w:p w:rsidR="00FE4CB8" w:rsidRPr="00593B8C" w:rsidRDefault="00593B8C" w:rsidP="00593B8C">
      <w:pPr>
        <w:spacing w:after="0" w:line="240" w:lineRule="auto"/>
        <w:ind w:firstLine="425"/>
        <w:jc w:val="center"/>
        <w:rPr>
          <w:lang w:val="ru-RU"/>
        </w:rPr>
      </w:pPr>
      <w:r w:rsidRPr="00593B8C">
        <w:rPr>
          <w:b/>
          <w:lang w:val="ru-RU"/>
        </w:rPr>
        <w:t xml:space="preserve">на выполнение процедуры </w:t>
      </w:r>
      <w:proofErr w:type="spellStart"/>
      <w:r w:rsidRPr="00593B8C">
        <w:rPr>
          <w:b/>
          <w:lang w:val="ru-RU"/>
        </w:rPr>
        <w:t>плазмотерапии</w:t>
      </w:r>
      <w:proofErr w:type="spellEnd"/>
      <w:r w:rsidRPr="00593B8C">
        <w:rPr>
          <w:b/>
          <w:i/>
          <w:lang w:val="ru-RU"/>
        </w:rPr>
        <w:br/>
      </w: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ind w:firstLine="425"/>
        <w:jc w:val="both"/>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_________________________________ ,</w:t>
      </w:r>
    </w:p>
    <w:p w:rsidR="00FE4CB8" w:rsidRPr="00593B8C" w:rsidRDefault="00593B8C">
      <w:pPr>
        <w:spacing w:after="0" w:line="240" w:lineRule="auto"/>
        <w:ind w:firstLine="425"/>
        <w:jc w:val="both"/>
        <w:rPr>
          <w:lang w:val="ru-RU"/>
        </w:rPr>
      </w:pPr>
      <w:r w:rsidRPr="00593B8C">
        <w:rPr>
          <w:i/>
          <w:lang w:val="ru-RU"/>
        </w:rPr>
        <w:t xml:space="preserve">                                  дата рождения</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выполнение процедуры </w:t>
      </w:r>
      <w:proofErr w:type="spellStart"/>
      <w:r w:rsidRPr="00593B8C">
        <w:rPr>
          <w:lang w:val="ru-RU"/>
        </w:rPr>
        <w:t>плазмотерапии</w:t>
      </w:r>
      <w:proofErr w:type="spellEnd"/>
      <w:r w:rsidRPr="00593B8C">
        <w:rPr>
          <w:lang w:val="ru-RU"/>
        </w:rPr>
        <w:t xml:space="preserve"> 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Выполнение процедуры </w:t>
      </w:r>
      <w:proofErr w:type="spellStart"/>
      <w:r w:rsidRPr="00593B8C">
        <w:rPr>
          <w:lang w:val="ru-RU"/>
        </w:rPr>
        <w:t>плазмотерапии</w:t>
      </w:r>
      <w:proofErr w:type="spellEnd"/>
      <w:r w:rsidRPr="00593B8C">
        <w:rPr>
          <w:lang w:val="ru-RU"/>
        </w:rPr>
        <w:t xml:space="preserve"> применяется с целью улучшения общего состояния кожи, восстановлении и регенерации тканей, стимуляции процессов моделирования тканей кожи. Суть метода проведения процедуры </w:t>
      </w:r>
      <w:proofErr w:type="spellStart"/>
      <w:r w:rsidRPr="00593B8C">
        <w:rPr>
          <w:lang w:val="ru-RU"/>
        </w:rPr>
        <w:t>плазмотерапии</w:t>
      </w:r>
      <w:proofErr w:type="spellEnd"/>
      <w:r w:rsidRPr="00593B8C">
        <w:rPr>
          <w:lang w:val="ru-RU"/>
        </w:rPr>
        <w:t xml:space="preserve"> состоит в введении фармакологических препаратов в </w:t>
      </w:r>
      <w:proofErr w:type="spellStart"/>
      <w:r w:rsidRPr="00593B8C">
        <w:rPr>
          <w:lang w:val="ru-RU"/>
        </w:rPr>
        <w:t>дермальный</w:t>
      </w:r>
      <w:proofErr w:type="spellEnd"/>
      <w:r w:rsidRPr="00593B8C">
        <w:rPr>
          <w:lang w:val="ru-RU"/>
        </w:rPr>
        <w:t xml:space="preserve"> слой кожи с помощью прямых инъекций. В качестве фармакологических препаратов используется метод инъекционного введения в ткани организма богатой тромбоцитами плазмы, полученной из крови самого пациента.</w:t>
      </w:r>
    </w:p>
    <w:p w:rsidR="00FE4CB8" w:rsidRPr="00593B8C" w:rsidRDefault="00593B8C">
      <w:pPr>
        <w:spacing w:after="0" w:line="240" w:lineRule="auto"/>
        <w:ind w:firstLine="425"/>
        <w:jc w:val="both"/>
        <w:rPr>
          <w:lang w:val="ru-RU"/>
        </w:rPr>
      </w:pPr>
      <w:r w:rsidRPr="00593B8C">
        <w:rPr>
          <w:lang w:val="ru-RU"/>
        </w:rPr>
        <w:t xml:space="preserve">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выполнения процедуры </w:t>
      </w:r>
      <w:proofErr w:type="spellStart"/>
      <w:r w:rsidRPr="00593B8C">
        <w:rPr>
          <w:lang w:val="ru-RU"/>
        </w:rPr>
        <w:t>плазмотерапии</w:t>
      </w:r>
      <w:proofErr w:type="spellEnd"/>
      <w:r w:rsidRPr="00593B8C">
        <w:rPr>
          <w:lang w:val="ru-RU"/>
        </w:rPr>
        <w:t xml:space="preserve">, а также об  употреблении алкоголя, наркотических и токсических средствах, курении, высказывать все жалобы до начала выполнения процедуры </w:t>
      </w:r>
      <w:proofErr w:type="spellStart"/>
      <w:r w:rsidRPr="00593B8C">
        <w:rPr>
          <w:lang w:val="ru-RU"/>
        </w:rPr>
        <w:t>плазмотерапии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выполнение процедуры </w:t>
      </w:r>
      <w:proofErr w:type="spellStart"/>
      <w:r w:rsidRPr="00593B8C">
        <w:rPr>
          <w:lang w:val="ru-RU"/>
        </w:rPr>
        <w:t>плазмотерапии</w:t>
      </w:r>
      <w:proofErr w:type="spellEnd"/>
      <w:r w:rsidRPr="00593B8C">
        <w:rPr>
          <w:lang w:val="ru-RU"/>
        </w:rPr>
        <w:t xml:space="preserve"> проводится при отсутствии абсолютных клинических противопоказаний, в том числе, сахарный диабет, критичная тромбоцитопения, аномалии и дисфункции тромбоцитов, </w:t>
      </w:r>
      <w:proofErr w:type="spellStart"/>
      <w:r w:rsidRPr="00593B8C">
        <w:rPr>
          <w:lang w:val="ru-RU"/>
        </w:rPr>
        <w:t>гипофибриногенемия</w:t>
      </w:r>
      <w:proofErr w:type="spellEnd"/>
      <w:r w:rsidRPr="00593B8C">
        <w:rPr>
          <w:lang w:val="ru-RU"/>
        </w:rPr>
        <w:t xml:space="preserve">, гемодинамическая нестабильность, </w:t>
      </w:r>
      <w:proofErr w:type="spellStart"/>
      <w:r w:rsidRPr="00593B8C">
        <w:rPr>
          <w:lang w:val="ru-RU"/>
        </w:rPr>
        <w:t>антикоагулянтная</w:t>
      </w:r>
      <w:proofErr w:type="spellEnd"/>
      <w:r w:rsidRPr="00593B8C">
        <w:rPr>
          <w:lang w:val="ru-RU"/>
        </w:rPr>
        <w:t xml:space="preserve"> или </w:t>
      </w:r>
      <w:proofErr w:type="spellStart"/>
      <w:r w:rsidRPr="00593B8C">
        <w:rPr>
          <w:lang w:val="ru-RU"/>
        </w:rPr>
        <w:t>антиагрегантная</w:t>
      </w:r>
      <w:proofErr w:type="spellEnd"/>
      <w:r w:rsidRPr="00593B8C">
        <w:rPr>
          <w:lang w:val="ru-RU"/>
        </w:rPr>
        <w:t xml:space="preserve"> терапия, рак и метастатическая болезнь (особенно костной системы и крови), сепсис, острые и хронические инфекции в том числе ОРВИ, гепатиты, предрасположенность к образованию келоидных рубцов, а также при отсутствии относительных противопоказаний: хроническая патология печени, хроническая интоксикация по причине чрезмерного активного курения, потребления алкоголя, фармакотерапии, использование НПВС менее чем за 48 часов до процедуры забора крови, инъекции кортикостероидов менее чем за 2 недели до процедуры, лихорадочное состояние, повышение температуры, уровень тромбоцитов менее 100 тысяч/</w:t>
      </w:r>
      <w:proofErr w:type="spellStart"/>
      <w:r w:rsidRPr="00593B8C">
        <w:rPr>
          <w:lang w:val="ru-RU"/>
        </w:rPr>
        <w:t>мкл</w:t>
      </w:r>
      <w:proofErr w:type="spellEnd"/>
      <w:r w:rsidRPr="00593B8C">
        <w:rPr>
          <w:lang w:val="ru-RU"/>
        </w:rPr>
        <w:t>, уровень гемоглобина менее 100г/л, беременность и лактация, период менструации, возраст младше 18 лет.</w:t>
      </w:r>
    </w:p>
    <w:p w:rsidR="00FE4CB8" w:rsidRPr="00593B8C" w:rsidRDefault="00593B8C">
      <w:pPr>
        <w:spacing w:after="0" w:line="240" w:lineRule="auto"/>
        <w:ind w:firstLine="425"/>
        <w:jc w:val="both"/>
        <w:rPr>
          <w:lang w:val="ru-RU"/>
        </w:rPr>
      </w:pPr>
      <w:r w:rsidRPr="00593B8C">
        <w:rPr>
          <w:lang w:val="ru-RU"/>
        </w:rPr>
        <w:t xml:space="preserve">Я предупреждена, что проведение процедуры </w:t>
      </w:r>
      <w:proofErr w:type="spellStart"/>
      <w:r w:rsidRPr="00593B8C">
        <w:rPr>
          <w:lang w:val="ru-RU"/>
        </w:rPr>
        <w:t>плазмотерапии</w:t>
      </w:r>
      <w:proofErr w:type="spellEnd"/>
      <w:r w:rsidRPr="00593B8C">
        <w:rPr>
          <w:lang w:val="ru-RU"/>
        </w:rPr>
        <w:t xml:space="preserve"> в период беременности и лактации не изучено.</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противопоказаний, препятствующих проведению процедуры </w:t>
      </w:r>
      <w:proofErr w:type="spellStart"/>
      <w:r w:rsidRPr="00593B8C">
        <w:rPr>
          <w:lang w:val="ru-RU"/>
        </w:rPr>
        <w:t>плазмотерапии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следы от уколов (исчезают самостоятельно, после проведения процедуры </w:t>
      </w:r>
      <w:proofErr w:type="spellStart"/>
      <w:r w:rsidRPr="00593B8C">
        <w:rPr>
          <w:lang w:val="ru-RU"/>
        </w:rPr>
        <w:t>плазмотерапии</w:t>
      </w:r>
      <w:proofErr w:type="spellEnd"/>
      <w:r w:rsidRPr="00593B8C">
        <w:rPr>
          <w:lang w:val="ru-RU"/>
        </w:rPr>
        <w:t xml:space="preserve"> в течение 6-10 часов); в месте укола может образовать гематома (которая проходит самостоятельно в течении 3-10 дней, в зависимости от индивидуальных особенностей могут сохраняться до месяца и более), отёчность. В отдельных случаях, в виду несоблюдения пациентом рекомендаций после проведения процедуры может возникнуть нагноение в области </w:t>
      </w:r>
      <w:proofErr w:type="spellStart"/>
      <w:r w:rsidRPr="00593B8C">
        <w:rPr>
          <w:lang w:val="ru-RU"/>
        </w:rPr>
        <w:t>иньекций</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о том, что мне необходимо поле проведения процедуры плазмотерапия соблюдать рекомендации, изложенные в памятке;</w:t>
      </w:r>
    </w:p>
    <w:p w:rsidR="00FE4CB8" w:rsidRPr="00593B8C" w:rsidRDefault="00593B8C">
      <w:pPr>
        <w:spacing w:after="0" w:line="240" w:lineRule="auto"/>
        <w:ind w:firstLine="425"/>
        <w:jc w:val="both"/>
        <w:rPr>
          <w:lang w:val="ru-RU"/>
        </w:rPr>
      </w:pPr>
      <w:r w:rsidRPr="00593B8C">
        <w:rPr>
          <w:lang w:val="ru-RU"/>
        </w:rPr>
        <w:t xml:space="preserve"> - мне названы и со мной согласованы метод и материалы, которые будут использованы в процессе выполнения процедуры плазмотерапия;</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выполнения процедуры плазмотерапия,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выполнения процедуры </w:t>
      </w:r>
      <w:proofErr w:type="spellStart"/>
      <w:r w:rsidRPr="00593B8C">
        <w:rPr>
          <w:lang w:val="ru-RU"/>
        </w:rPr>
        <w:t>плазмотерапии</w:t>
      </w:r>
      <w:proofErr w:type="spellEnd"/>
      <w:r w:rsidRPr="00593B8C">
        <w:rPr>
          <w:lang w:val="ru-RU"/>
        </w:rPr>
        <w:t>,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выполнения процедуры плазма терапии,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Мне разъяснено, что альтернативными методами выполнения процедуры </w:t>
      </w:r>
      <w:proofErr w:type="spellStart"/>
      <w:r w:rsidRPr="00593B8C">
        <w:rPr>
          <w:lang w:val="ru-RU"/>
        </w:rPr>
        <w:t>плазмотерапии</w:t>
      </w:r>
      <w:proofErr w:type="spellEnd"/>
      <w:r w:rsidRPr="00593B8C">
        <w:rPr>
          <w:lang w:val="ru-RU"/>
        </w:rPr>
        <w:t xml:space="preserve">, является мезотерапия, </w:t>
      </w:r>
      <w:proofErr w:type="spellStart"/>
      <w:r w:rsidRPr="00593B8C">
        <w:rPr>
          <w:lang w:val="ru-RU"/>
        </w:rPr>
        <w:t>биоревиталзация</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Меня проинформировали о правильном поведении до и после проведения процедуры </w:t>
      </w:r>
      <w:proofErr w:type="spellStart"/>
      <w:r w:rsidRPr="00593B8C">
        <w:rPr>
          <w:lang w:val="ru-RU"/>
        </w:rPr>
        <w:t>плазмотерапии</w:t>
      </w:r>
      <w:proofErr w:type="spellEnd"/>
      <w:r w:rsidRPr="00593B8C">
        <w:rPr>
          <w:lang w:val="ru-RU"/>
        </w:rPr>
        <w:t xml:space="preserve">, мне сообщено и понятно о необходимости выполнения назначений и рекомендаций врача в процессе и после выполнения процедуры </w:t>
      </w:r>
      <w:proofErr w:type="spellStart"/>
      <w:r w:rsidRPr="00593B8C">
        <w:rPr>
          <w:lang w:val="ru-RU"/>
        </w:rPr>
        <w:t>плазмотерапии</w:t>
      </w:r>
      <w:proofErr w:type="spellEnd"/>
      <w:r w:rsidRPr="00593B8C">
        <w:rPr>
          <w:lang w:val="ru-RU"/>
        </w:rPr>
        <w:t>, являющихся одним из условий эффективного проведения манипуляции.</w:t>
      </w:r>
    </w:p>
    <w:p w:rsidR="00FE4CB8" w:rsidRPr="00593B8C" w:rsidRDefault="00593B8C">
      <w:pPr>
        <w:spacing w:after="0" w:line="240" w:lineRule="auto"/>
        <w:ind w:firstLine="425"/>
        <w:jc w:val="both"/>
        <w:rPr>
          <w:lang w:val="ru-RU"/>
        </w:rPr>
      </w:pPr>
      <w:r w:rsidRPr="00593B8C">
        <w:rPr>
          <w:lang w:val="ru-RU"/>
        </w:rPr>
        <w:t xml:space="preserve">Понимая сущность выполнения процедуры </w:t>
      </w:r>
      <w:proofErr w:type="spellStart"/>
      <w:r w:rsidRPr="00593B8C">
        <w:rPr>
          <w:lang w:val="ru-RU"/>
        </w:rPr>
        <w:t>плазмотерапии</w:t>
      </w:r>
      <w:proofErr w:type="spellEnd"/>
      <w:r w:rsidRPr="00593B8C">
        <w:rPr>
          <w:lang w:val="ru-RU"/>
        </w:rPr>
        <w:t xml:space="preserve">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Я понимаю, что независимо от правильного действия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 </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w:t>
      </w:r>
      <w:proofErr w:type="spellStart"/>
      <w:r w:rsidRPr="00593B8C">
        <w:rPr>
          <w:lang w:val="ru-RU"/>
        </w:rPr>
        <w:t>плазмотерапии</w:t>
      </w:r>
      <w:proofErr w:type="spellEnd"/>
      <w:r w:rsidRPr="00593B8C">
        <w:rPr>
          <w:lang w:val="ru-RU"/>
        </w:rPr>
        <w:t xml:space="preserve">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 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lastRenderedPageBreak/>
        <w:br w:type="page"/>
      </w:r>
    </w:p>
    <w:p w:rsidR="00FE4CB8" w:rsidRPr="00593B8C" w:rsidRDefault="00593B8C" w:rsidP="00593B8C">
      <w:pPr>
        <w:spacing w:after="0" w:line="240" w:lineRule="auto"/>
        <w:jc w:val="center"/>
        <w:rPr>
          <w:lang w:val="ru-RU"/>
        </w:rPr>
      </w:pPr>
      <w:r w:rsidRPr="00593B8C">
        <w:rPr>
          <w:b/>
          <w:lang w:val="ru-RU"/>
        </w:rPr>
        <w:lastRenderedPageBreak/>
        <w:t>Информированное добровольное согласие пациента</w:t>
      </w:r>
    </w:p>
    <w:p w:rsidR="00FE4CB8" w:rsidRPr="00593B8C" w:rsidRDefault="00593B8C" w:rsidP="00593B8C">
      <w:pPr>
        <w:spacing w:after="0" w:line="240" w:lineRule="auto"/>
        <w:ind w:firstLine="425"/>
        <w:jc w:val="center"/>
        <w:rPr>
          <w:lang w:val="ru-RU"/>
        </w:rPr>
      </w:pPr>
      <w:r w:rsidRPr="00593B8C">
        <w:rPr>
          <w:b/>
          <w:lang w:val="ru-RU"/>
        </w:rPr>
        <w:t>на выполнение процедуры препаратом, содержащим ботулинический токсин типа а – гемагглютинин комплекс</w:t>
      </w:r>
      <w:r w:rsidRPr="00593B8C">
        <w:rPr>
          <w:b/>
          <w:i/>
          <w:lang w:val="ru-RU"/>
        </w:rPr>
        <w:br/>
      </w: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ind w:firstLine="425"/>
        <w:jc w:val="both"/>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_________________________________ ,</w:t>
      </w:r>
    </w:p>
    <w:p w:rsidR="00FE4CB8" w:rsidRPr="00593B8C" w:rsidRDefault="00593B8C">
      <w:pPr>
        <w:spacing w:after="0" w:line="240" w:lineRule="auto"/>
        <w:ind w:firstLine="425"/>
        <w:jc w:val="both"/>
        <w:rPr>
          <w:lang w:val="ru-RU"/>
        </w:rPr>
      </w:pPr>
      <w:r w:rsidRPr="00593B8C">
        <w:rPr>
          <w:i/>
          <w:lang w:val="ru-RU"/>
        </w:rPr>
        <w:t xml:space="preserve">                                  дата рождения</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выполнение процедуры препаратом, содержащим ботулинический токсин типа а – гемагглютинин комплекс: </w:t>
      </w:r>
      <w:proofErr w:type="spellStart"/>
      <w:r w:rsidRPr="00593B8C">
        <w:rPr>
          <w:lang w:val="ru-RU"/>
        </w:rPr>
        <w:t>Релатокс</w:t>
      </w:r>
      <w:proofErr w:type="spellEnd"/>
      <w:r w:rsidRPr="00593B8C">
        <w:rPr>
          <w:lang w:val="ru-RU"/>
        </w:rPr>
        <w:t xml:space="preserve">, Ксеомин, Диспорт, </w:t>
      </w:r>
      <w:proofErr w:type="spellStart"/>
      <w:r w:rsidRPr="00593B8C">
        <w:rPr>
          <w:lang w:val="ru-RU"/>
        </w:rPr>
        <w:t>Ботулакс</w:t>
      </w:r>
      <w:proofErr w:type="spellEnd"/>
      <w:r w:rsidRPr="00593B8C">
        <w:rPr>
          <w:lang w:val="ru-RU"/>
        </w:rPr>
        <w:t>,</w:t>
      </w:r>
      <w:r>
        <w:t> </w:t>
      </w:r>
      <w:proofErr w:type="spellStart"/>
      <w:r w:rsidRPr="00593B8C">
        <w:rPr>
          <w:lang w:val="ru-RU"/>
        </w:rPr>
        <w:t>Лантокс</w:t>
      </w:r>
      <w:proofErr w:type="spellEnd"/>
      <w:r w:rsidRPr="00593B8C">
        <w:rPr>
          <w:lang w:val="ru-RU"/>
        </w:rPr>
        <w:t xml:space="preserve"> или ____________________________________</w:t>
      </w:r>
      <w:r w:rsidRPr="00593B8C">
        <w:rPr>
          <w:i/>
          <w:lang w:val="ru-RU"/>
        </w:rPr>
        <w:t xml:space="preserve">    </w:t>
      </w:r>
    </w:p>
    <w:p w:rsidR="00FE4CB8" w:rsidRPr="00593B8C" w:rsidRDefault="00593B8C">
      <w:pPr>
        <w:spacing w:after="0" w:line="240" w:lineRule="auto"/>
        <w:ind w:firstLine="425"/>
        <w:jc w:val="both"/>
        <w:rPr>
          <w:lang w:val="ru-RU"/>
        </w:rPr>
      </w:pPr>
      <w:r w:rsidRPr="00593B8C">
        <w:rPr>
          <w:i/>
          <w:lang w:val="ru-RU"/>
        </w:rPr>
        <w:t xml:space="preserve">                                                                                      подчеркнуть нужный                                                                                                                 указать название препарата</w:t>
      </w:r>
    </w:p>
    <w:p w:rsidR="00FE4CB8" w:rsidRPr="00593B8C" w:rsidRDefault="00593B8C">
      <w:pPr>
        <w:spacing w:after="0" w:line="240" w:lineRule="auto"/>
        <w:ind w:firstLine="425"/>
        <w:jc w:val="both"/>
        <w:rPr>
          <w:lang w:val="ru-RU"/>
        </w:rPr>
      </w:pPr>
      <w:r w:rsidRPr="00593B8C">
        <w:rPr>
          <w:lang w:val="ru-RU"/>
        </w:rPr>
        <w:t xml:space="preserve">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Ботулинический </w:t>
      </w:r>
      <w:proofErr w:type="spellStart"/>
      <w:r w:rsidRPr="00593B8C">
        <w:rPr>
          <w:lang w:val="ru-RU"/>
        </w:rPr>
        <w:t>нейропротеин</w:t>
      </w:r>
      <w:proofErr w:type="spellEnd"/>
      <w:r w:rsidRPr="00593B8C">
        <w:rPr>
          <w:lang w:val="ru-RU"/>
        </w:rPr>
        <w:t xml:space="preserve"> типа А гемагглютинин комплекс применяется с целью временной коррекции </w:t>
      </w:r>
      <w:proofErr w:type="spellStart"/>
      <w:r w:rsidRPr="00593B8C">
        <w:rPr>
          <w:lang w:val="ru-RU"/>
        </w:rPr>
        <w:t>гиперкинетических</w:t>
      </w:r>
      <w:proofErr w:type="spellEnd"/>
      <w:r w:rsidRPr="00593B8C">
        <w:rPr>
          <w:lang w:val="ru-RU"/>
        </w:rPr>
        <w:t xml:space="preserve"> складок (мимических морщин лица) путем расслабления инъецированных мышц. Действие препарата начинает появляться на 2–7-й день после инъекции и достигает своего максимума на 10–15-й день (иногда до 21 дня). Действие препарата сохраняется 3–4 месяца. По прошествии данного периода времени для поддержания эффекта необходимо проведение повторной процедуры.</w:t>
      </w:r>
    </w:p>
    <w:p w:rsidR="00FE4CB8" w:rsidRPr="00593B8C" w:rsidRDefault="00FE4CB8">
      <w:pPr>
        <w:rPr>
          <w:lang w:val="ru-RU"/>
        </w:rPr>
      </w:pP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выполнения процедуры препаратом, содержащим ботулинический токсин типа А гемагглютинин комплекс, а также об  употреблении алкоголя, наркотических и токсических средствах, курении, высказывать все жалобы до начала выполнения процедуры препаратом, содержащим ботулинический токсин типа А гемагглютинин комплекс.</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выполнение процедуры препаратом, содержащим ботулинический токсин типа А гемагглютинин комплекс проводится при отсутствии клинических противопоказаний, в том числе абсолютных противопоказаний: гиперчувствительность в анамнезе к любому из компонентов препарата (доказанная аллергия на белки); беременность, период грудного вскармливания; возраст моложе 18 лет; острое заболевание или стадия обострения хронических заболеваний; локальный воспалительный процесс в местах предполагаемых инъекций; синдромы патологической мышечной утомляемости (миастения Гравис, </w:t>
      </w:r>
      <w:proofErr w:type="spellStart"/>
      <w:r w:rsidRPr="00593B8C">
        <w:rPr>
          <w:lang w:val="ru-RU"/>
        </w:rPr>
        <w:t>миастенические</w:t>
      </w:r>
      <w:proofErr w:type="spellEnd"/>
      <w:r w:rsidRPr="00593B8C">
        <w:rPr>
          <w:lang w:val="ru-RU"/>
        </w:rPr>
        <w:t xml:space="preserve"> и </w:t>
      </w:r>
      <w:proofErr w:type="spellStart"/>
      <w:r w:rsidRPr="00593B8C">
        <w:rPr>
          <w:lang w:val="ru-RU"/>
        </w:rPr>
        <w:t>миастеноподобные</w:t>
      </w:r>
      <w:proofErr w:type="spellEnd"/>
      <w:r w:rsidRPr="00593B8C">
        <w:rPr>
          <w:lang w:val="ru-RU"/>
        </w:rPr>
        <w:t xml:space="preserve"> синдромы); выраженный гравитационный птоз тканей лица; выраженные «грыжи» в области верхних и нижних век; период менее 3 месяцев после операции на лице. Относительными противопоказаниями выполнения процедуры препаратом, содержащим ботулинический токсин типа А гемагглютинин комплекс является: возраст старше 65 лет при отягощенном анамнезе и сопутствующей лекарственной терапии; нарушение свёртываемости крови, случаи сопутствующей терапии антикоагулянтами; наличие периферической моторной </w:t>
      </w:r>
      <w:proofErr w:type="spellStart"/>
      <w:r w:rsidRPr="00593B8C">
        <w:rPr>
          <w:lang w:val="ru-RU"/>
        </w:rPr>
        <w:t>нейропатии</w:t>
      </w:r>
      <w:proofErr w:type="spellEnd"/>
      <w:r w:rsidRPr="00593B8C">
        <w:rPr>
          <w:lang w:val="ru-RU"/>
        </w:rPr>
        <w:t xml:space="preserve"> (амиотрофический боковой склероз или моторная </w:t>
      </w:r>
      <w:proofErr w:type="spellStart"/>
      <w:r w:rsidRPr="00593B8C">
        <w:rPr>
          <w:lang w:val="ru-RU"/>
        </w:rPr>
        <w:t>нейропатия</w:t>
      </w:r>
      <w:proofErr w:type="spellEnd"/>
      <w:r w:rsidRPr="00593B8C">
        <w:rPr>
          <w:lang w:val="ru-RU"/>
        </w:rPr>
        <w:t xml:space="preserve">); высокий риск развития </w:t>
      </w:r>
      <w:proofErr w:type="spellStart"/>
      <w:r w:rsidRPr="00593B8C">
        <w:rPr>
          <w:lang w:val="ru-RU"/>
        </w:rPr>
        <w:t>закрытоугольной</w:t>
      </w:r>
      <w:proofErr w:type="spellEnd"/>
      <w:r w:rsidRPr="00593B8C">
        <w:rPr>
          <w:lang w:val="ru-RU"/>
        </w:rPr>
        <w:t xml:space="preserve"> глаукомы (включая анатомическое сужение угла передней камеры глаза); патологические изменения роговицы; выраженная слабость или атрофия мышцы, в которую планируется вводить препарат; наличие в анамнезе дисфагии и аспирации.</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противопоказаний, препятствующих проведению процедуры препаратом, содержащим ботулинический токсин типа А гемагглютинин комплекс.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локальная болезненность / жжение в месте инъекции, воспаление, кровотечение и /или гематомы, синяки, петехии, отечность, эритема, уплотнение кожи, парестезии, гиперестезии, мышечные подергивания, локальная мышечная</w:t>
      </w:r>
    </w:p>
    <w:p w:rsidR="00FE4CB8" w:rsidRPr="00593B8C" w:rsidRDefault="00593B8C">
      <w:pPr>
        <w:spacing w:after="0" w:line="240" w:lineRule="auto"/>
        <w:ind w:firstLine="425"/>
        <w:jc w:val="both"/>
        <w:rPr>
          <w:lang w:val="ru-RU"/>
        </w:rPr>
      </w:pPr>
      <w:r w:rsidRPr="00593B8C">
        <w:rPr>
          <w:lang w:val="ru-RU"/>
        </w:rPr>
        <w:t xml:space="preserve">слабость, ощущение </w:t>
      </w:r>
      <w:proofErr w:type="spellStart"/>
      <w:r w:rsidRPr="00593B8C">
        <w:rPr>
          <w:lang w:val="ru-RU"/>
        </w:rPr>
        <w:t>стянутости</w:t>
      </w:r>
      <w:proofErr w:type="spellEnd"/>
      <w:r w:rsidRPr="00593B8C">
        <w:rPr>
          <w:lang w:val="ru-RU"/>
        </w:rPr>
        <w:t xml:space="preserve"> кожи, локализованная инфекция, головная боль, общая слабость, опущение или подъем бровей, отёк век, птоз верхнего века, опущение латеральной части верхнего века, сухость глаза, нечеткость зрения, боль в глазах, блефариты, нарушения зрения, включая снижение его остроты, астения, утомляемость, тревожность, напряженность, головокружение, временное нарушение функции приема пищи и жидкости, нарушение глотания, тошнота, сухость во рту, сухость кожи, зуд, сыпь, </w:t>
      </w:r>
      <w:proofErr w:type="spellStart"/>
      <w:r w:rsidRPr="00593B8C">
        <w:rPr>
          <w:lang w:val="ru-RU"/>
        </w:rPr>
        <w:t>фоточувствительность</w:t>
      </w:r>
      <w:proofErr w:type="spellEnd"/>
      <w:r w:rsidRPr="00593B8C">
        <w:rPr>
          <w:lang w:val="ru-RU"/>
        </w:rPr>
        <w:t xml:space="preserve">, аллергические реакции (отеки, сыпь, гриппоподобные симптомы), повышение температуры, ОРВИ, транзиторная гипотензия, обморок (возникающие в связи с тревогой и болевыми ощущениями), нечувствительность к препаратам ботулинического </w:t>
      </w:r>
      <w:proofErr w:type="spellStart"/>
      <w:r w:rsidRPr="00593B8C">
        <w:rPr>
          <w:lang w:val="ru-RU"/>
        </w:rPr>
        <w:t>нейропротеина</w:t>
      </w:r>
      <w:proofErr w:type="spellEnd"/>
      <w:r w:rsidRPr="00593B8C">
        <w:rPr>
          <w:lang w:val="ru-RU"/>
        </w:rPr>
        <w:t>, снижение эффективности после многократных инъекций;</w:t>
      </w:r>
    </w:p>
    <w:p w:rsidR="00FE4CB8" w:rsidRPr="00593B8C" w:rsidRDefault="00593B8C">
      <w:pPr>
        <w:spacing w:after="0" w:line="240" w:lineRule="auto"/>
        <w:ind w:firstLine="425"/>
        <w:jc w:val="both"/>
        <w:rPr>
          <w:lang w:val="ru-RU"/>
        </w:rPr>
      </w:pPr>
      <w:r w:rsidRPr="00593B8C">
        <w:rPr>
          <w:lang w:val="ru-RU"/>
        </w:rPr>
        <w:t xml:space="preserve"> - мне названы и со мной согласованы метод и материалы, которые будут использованы в процессе выполнения процедуры препаратом, содержащим ботулинический токсин типа А гемагглютинин комплекс;</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выполнения процедуры препаратом, содержащим ботулинический токсин типа А гемагглютинин комплекс,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о том, что отказ от выполнения процедуры препаратом, содержащим ботулинический токсин типа А гемагглютинин комплекс,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выполнения процедуры препаратом, содержащим ботулинический токсин типа А гемагглютинин комплекс,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Мне разъяснено, что альтернативными методами выполнения процедуры препаратом, содержащим ботулинический токсин типа А гемагглютинин комплекс, является нанесение косметических средств, содержащих вещества, сходные по механизму действия с ботулотоксином.</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проведения процедуры препаратом, содержащим ботулинический токсин типа А, мне сообщено и понятно о необходимости выполнения назначений и рекомендаций врача в процессе и после выполнения процедуры препаратом, содержащим ботулинический токсин типа А гемагглютинин комплекс, являющихся одним из условий эффективного проведения манипуляции.</w:t>
      </w:r>
    </w:p>
    <w:p w:rsidR="00FE4CB8" w:rsidRPr="00593B8C" w:rsidRDefault="00593B8C">
      <w:pPr>
        <w:spacing w:after="0" w:line="240" w:lineRule="auto"/>
        <w:ind w:firstLine="425"/>
        <w:jc w:val="both"/>
        <w:rPr>
          <w:lang w:val="ru-RU"/>
        </w:rPr>
      </w:pPr>
      <w:r w:rsidRPr="00593B8C">
        <w:rPr>
          <w:lang w:val="ru-RU"/>
        </w:rPr>
        <w:t xml:space="preserve">Понимая сущность выполнения процедуры препаратом, содержащим ботулинический токсин типа А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Я понимаю, что независимо от правильного действия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 </w:t>
      </w:r>
    </w:p>
    <w:p w:rsidR="00FE4CB8" w:rsidRPr="00593B8C" w:rsidRDefault="00593B8C">
      <w:pPr>
        <w:spacing w:after="0" w:line="240" w:lineRule="auto"/>
        <w:ind w:firstLine="425"/>
        <w:jc w:val="both"/>
        <w:rPr>
          <w:lang w:val="ru-RU"/>
        </w:rPr>
      </w:pPr>
      <w:r w:rsidRPr="00593B8C">
        <w:rPr>
          <w:lang w:val="ru-RU"/>
        </w:rPr>
        <w:t>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инъекционное введение препарата, содержащего ботулинический токсин типа А гемагглютинин комплекс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 xml:space="preserve">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w:t>
      </w:r>
      <w:r w:rsidRPr="00593B8C">
        <w:rPr>
          <w:lang w:val="ru-RU"/>
        </w:rPr>
        <w:lastRenderedPageBreak/>
        <w:t>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 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FE4CB8">
      <w:pPr>
        <w:rPr>
          <w:lang w:val="ru-RU"/>
        </w:rPr>
      </w:pPr>
    </w:p>
    <w:p w:rsidR="00593B8C" w:rsidRDefault="00593B8C">
      <w:pPr>
        <w:spacing w:after="0" w:line="240" w:lineRule="auto"/>
        <w:jc w:val="center"/>
        <w:rPr>
          <w:b/>
          <w:lang w:val="ru-RU"/>
        </w:rPr>
      </w:pPr>
      <w:r>
        <w:rPr>
          <w:b/>
          <w:lang w:val="ru-RU"/>
        </w:rPr>
        <w:t>Информированное добровольное согласие</w:t>
      </w:r>
    </w:p>
    <w:p w:rsidR="00FE4CB8" w:rsidRPr="00593B8C" w:rsidRDefault="00593B8C">
      <w:pPr>
        <w:spacing w:after="0" w:line="240" w:lineRule="auto"/>
        <w:jc w:val="center"/>
        <w:rPr>
          <w:b/>
          <w:lang w:val="ru-RU"/>
        </w:rPr>
      </w:pPr>
      <w:r>
        <w:rPr>
          <w:b/>
          <w:lang w:val="ru-RU"/>
        </w:rPr>
        <w:t xml:space="preserve"> на проведение контурной пластики</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контурной практики 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Контурная пластика представляет собой метод введения инъекционных имплантатов (филлеров) с помощью </w:t>
      </w:r>
      <w:proofErr w:type="spellStart"/>
      <w:r w:rsidRPr="00593B8C">
        <w:rPr>
          <w:lang w:val="ru-RU"/>
        </w:rPr>
        <w:t>интрадермальных</w:t>
      </w:r>
      <w:proofErr w:type="spellEnd"/>
      <w:r w:rsidRPr="00593B8C">
        <w:rPr>
          <w:lang w:val="ru-RU"/>
        </w:rPr>
        <w:t xml:space="preserve"> инъекций с целью коррекции морщин и складок кожи, овала лица, а также для увеличения объема губ. Предполагаемым результатом проведения контурной пластики является заполнение, разглаживание, выравнивание складок, кожи, восстанавливается/изменяется контур и объем ткани </w:t>
      </w:r>
    </w:p>
    <w:p w:rsidR="00FE4CB8" w:rsidRPr="00593B8C" w:rsidRDefault="00593B8C">
      <w:pPr>
        <w:spacing w:after="0" w:line="240" w:lineRule="auto"/>
        <w:ind w:firstLine="425"/>
        <w:jc w:val="both"/>
        <w:rPr>
          <w:lang w:val="ru-RU"/>
        </w:rPr>
      </w:pPr>
      <w:r w:rsidRPr="00593B8C">
        <w:rPr>
          <w:lang w:val="ru-RU"/>
        </w:rPr>
        <w:t xml:space="preserve">Область введения филлеров _________________________________________________________________________________. </w:t>
      </w:r>
    </w:p>
    <w:p w:rsidR="00FE4CB8" w:rsidRPr="00593B8C" w:rsidRDefault="00593B8C">
      <w:pPr>
        <w:spacing w:after="0" w:line="240" w:lineRule="auto"/>
        <w:ind w:firstLine="425"/>
        <w:jc w:val="both"/>
        <w:rPr>
          <w:lang w:val="ru-RU"/>
        </w:rPr>
      </w:pPr>
      <w:r w:rsidRPr="00593B8C">
        <w:rPr>
          <w:lang w:val="ru-RU"/>
        </w:rPr>
        <w:t>Наименование препарата ___________________________________________________________________________________.</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заболеваниях, в т.ч. носительстве ВИЧ-инфекции, вирусных гепатитах, туберкулезе, инфекциях, передаваемых половым путем,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проводившихся ранее переливаниях крови и ее компонентов,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контурной пластики, а также об  употреблении алкоголя, наркотических и токсических средствах, курении, высказывать все жалобы до начала проведения контурной пластики.</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контурная пластика проводится при отсутствии клинических противопоказаний: Беременности и кормления грудью, заболевания крови; нарушения свертываемости крови; любая </w:t>
      </w:r>
      <w:proofErr w:type="spellStart"/>
      <w:r w:rsidRPr="00593B8C">
        <w:rPr>
          <w:lang w:val="ru-RU"/>
        </w:rPr>
        <w:t>онкопатология</w:t>
      </w:r>
      <w:proofErr w:type="spellEnd"/>
      <w:r w:rsidRPr="00593B8C">
        <w:rPr>
          <w:lang w:val="ru-RU"/>
        </w:rPr>
        <w:t>; ОРЗ, ОРВ; герпес; сахарный диабет; индивидуальная непереносимость компонентов препарата.</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контурной пластики.</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проведение контурной пластики.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о том, что контурная пластика требует подготовки: за неделю до процедуры отказаться от алкоголя, курения, выполнения иных косметологических процедур;</w:t>
      </w:r>
    </w:p>
    <w:p w:rsidR="00FE4CB8" w:rsidRPr="00593B8C" w:rsidRDefault="00593B8C">
      <w:pPr>
        <w:spacing w:after="0" w:line="240" w:lineRule="auto"/>
        <w:ind w:firstLine="425"/>
        <w:jc w:val="both"/>
        <w:rPr>
          <w:lang w:val="ru-RU"/>
        </w:rPr>
      </w:pPr>
      <w:r w:rsidRPr="00593B8C">
        <w:rPr>
          <w:lang w:val="ru-RU"/>
        </w:rPr>
        <w:t xml:space="preserve">- о том, что контурная пластика может сопровождаться болевыми ощущениями и жжением в местах введения филлеров; </w:t>
      </w:r>
    </w:p>
    <w:p w:rsidR="00FE4CB8" w:rsidRPr="00593B8C" w:rsidRDefault="00593B8C">
      <w:pPr>
        <w:spacing w:after="0" w:line="240" w:lineRule="auto"/>
        <w:ind w:firstLine="425"/>
        <w:jc w:val="both"/>
        <w:rPr>
          <w:lang w:val="ru-RU"/>
        </w:rPr>
      </w:pPr>
      <w:r w:rsidRPr="00593B8C">
        <w:rPr>
          <w:lang w:val="ru-RU"/>
        </w:rPr>
        <w:t>- о том, что после контурной</w:t>
      </w:r>
      <w:r w:rsidRPr="00593B8C">
        <w:rPr>
          <w:lang w:val="ru-RU"/>
        </w:rPr>
        <w:tab/>
        <w:t xml:space="preserve"> пластики в области </w:t>
      </w:r>
      <w:proofErr w:type="spellStart"/>
      <w:r w:rsidRPr="00593B8C">
        <w:rPr>
          <w:lang w:val="ru-RU"/>
        </w:rPr>
        <w:t>иньекций</w:t>
      </w:r>
      <w:proofErr w:type="spellEnd"/>
      <w:r w:rsidRPr="00593B8C">
        <w:rPr>
          <w:lang w:val="ru-RU"/>
        </w:rPr>
        <w:t xml:space="preserve"> могут возникнуть боль, жжение, отёк, покраснение, гематомы. Так же гранулемы и фиброзные капсулы, миграция геля или его выпячивание, сдавливание сосудов.</w:t>
      </w:r>
    </w:p>
    <w:p w:rsidR="00FE4CB8" w:rsidRPr="00593B8C" w:rsidRDefault="00593B8C">
      <w:pPr>
        <w:spacing w:after="0" w:line="240" w:lineRule="auto"/>
        <w:ind w:firstLine="425"/>
        <w:jc w:val="both"/>
        <w:rPr>
          <w:lang w:val="ru-RU"/>
        </w:rPr>
      </w:pPr>
      <w:r w:rsidRPr="00593B8C">
        <w:rPr>
          <w:lang w:val="ru-RU"/>
        </w:rPr>
        <w:t xml:space="preserve">- о том, что в некоторых случаях контурная пластика может вызвать токсико-аллергическую реакцию; в виде избыточного отёка, гиперемии, возникновения сыпи, отёка </w:t>
      </w:r>
      <w:proofErr w:type="spellStart"/>
      <w:r w:rsidRPr="00593B8C">
        <w:rPr>
          <w:lang w:val="ru-RU"/>
        </w:rPr>
        <w:t>Квинке</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о том, что после проведения контурной пластики в течение двенадцати часов необходимо воздержаться от употребления алкоголя, использования макияжа, массирования лица, в течение двух недель после процедуры избегать длительного пребывания на солнце, воздействия УФ облучения и температур ниже 0’С, не посещать сауну;</w:t>
      </w:r>
    </w:p>
    <w:p w:rsidR="00FE4CB8" w:rsidRPr="00593B8C" w:rsidRDefault="00593B8C">
      <w:pPr>
        <w:spacing w:after="0" w:line="240" w:lineRule="auto"/>
        <w:ind w:firstLine="425"/>
        <w:jc w:val="both"/>
        <w:rPr>
          <w:lang w:val="ru-RU"/>
        </w:rPr>
      </w:pPr>
      <w:r w:rsidRPr="00593B8C">
        <w:rPr>
          <w:lang w:val="ru-RU"/>
        </w:rPr>
        <w:t xml:space="preserve">- о том, что эстетический эффект от применения филлеров </w:t>
      </w:r>
      <w:proofErr w:type="gramStart"/>
      <w:r w:rsidRPr="00593B8C">
        <w:rPr>
          <w:lang w:val="ru-RU"/>
        </w:rPr>
        <w:t>сохраняется  до</w:t>
      </w:r>
      <w:proofErr w:type="gramEnd"/>
      <w:r w:rsidRPr="00593B8C">
        <w:rPr>
          <w:lang w:val="ru-RU"/>
        </w:rPr>
        <w:t xml:space="preserve"> двенадцати месяцев в зависимости от состояния кожи, области введения, количества введенного препарата, техники инъекции и Вашего образа жизни (например, от курения или воздействия солнца). Длительность эффекта при коррекции губ меньше, чем в случае введения геля в другие области лица, из-за высокой мимической активности и более богатого кровоснабжения данной зоны. Повторная инъекция может потребоваться через 1-3 недели после первой с целью улучшения и максимального закрепления результата.</w:t>
      </w:r>
    </w:p>
    <w:p w:rsidR="00FE4CB8" w:rsidRPr="00593B8C" w:rsidRDefault="00593B8C">
      <w:pPr>
        <w:spacing w:after="0" w:line="240" w:lineRule="auto"/>
        <w:ind w:firstLine="425"/>
        <w:jc w:val="both"/>
        <w:rPr>
          <w:lang w:val="ru-RU"/>
        </w:rPr>
      </w:pPr>
      <w:r w:rsidRPr="00593B8C">
        <w:rPr>
          <w:lang w:val="ru-RU"/>
        </w:rPr>
        <w:t>-о том, что контурная пластика не является радикально-лечебной процедурой, поэтому ее эффективность ограничивается улучшением внешнего вида кожи.</w:t>
      </w:r>
    </w:p>
    <w:p w:rsidR="00FE4CB8" w:rsidRPr="00593B8C" w:rsidRDefault="00593B8C">
      <w:pPr>
        <w:spacing w:after="0" w:line="240" w:lineRule="auto"/>
        <w:ind w:firstLine="425"/>
        <w:jc w:val="both"/>
        <w:rPr>
          <w:lang w:val="ru-RU"/>
        </w:rPr>
      </w:pPr>
      <w:r w:rsidRPr="00593B8C">
        <w:rPr>
          <w:lang w:val="ru-RU"/>
        </w:rPr>
        <w:t>- о том, что после проведения контурной пластики я должен (а) строго придерживаться рекомендаций лечащего врача;</w:t>
      </w:r>
    </w:p>
    <w:p w:rsidR="00FE4CB8" w:rsidRPr="00593B8C" w:rsidRDefault="00593B8C">
      <w:pPr>
        <w:spacing w:after="0" w:line="240" w:lineRule="auto"/>
        <w:ind w:firstLine="425"/>
        <w:jc w:val="both"/>
        <w:rPr>
          <w:lang w:val="ru-RU"/>
        </w:rPr>
      </w:pPr>
      <w:r w:rsidRPr="00593B8C">
        <w:rPr>
          <w:lang w:val="ru-RU"/>
        </w:rPr>
        <w:t>- о том, что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токсико- аллергическая реакция вследствие индивидуальной непереносимости препаратов, гематомы</w:t>
      </w:r>
    </w:p>
    <w:p w:rsidR="00FE4CB8" w:rsidRPr="00593B8C" w:rsidRDefault="00593B8C">
      <w:pPr>
        <w:spacing w:after="0" w:line="240" w:lineRule="auto"/>
        <w:ind w:firstLine="425"/>
        <w:jc w:val="both"/>
        <w:rPr>
          <w:lang w:val="ru-RU"/>
        </w:rPr>
      </w:pPr>
      <w:r w:rsidRPr="00593B8C">
        <w:rPr>
          <w:lang w:val="ru-RU"/>
        </w:rPr>
        <w:t>миграция геля или его выпячивание, некроз тканей</w:t>
      </w:r>
    </w:p>
    <w:p w:rsidR="00FE4CB8" w:rsidRPr="00593B8C" w:rsidRDefault="00593B8C">
      <w:pPr>
        <w:spacing w:after="0" w:line="240" w:lineRule="auto"/>
        <w:ind w:firstLine="425"/>
        <w:jc w:val="both"/>
        <w:rPr>
          <w:lang w:val="ru-RU"/>
        </w:rPr>
      </w:pPr>
      <w:r w:rsidRPr="00593B8C">
        <w:rPr>
          <w:lang w:val="ru-RU"/>
        </w:rPr>
        <w:t>- мне названы и со мной согласованы метод и материалы, которые будут использованы при проведении контурной пластики;</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проведения контурной пластики,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контурной пластики,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в том числе привести </w:t>
      </w:r>
      <w:proofErr w:type="gramStart"/>
      <w:r w:rsidRPr="00593B8C">
        <w:rPr>
          <w:lang w:val="ru-RU"/>
        </w:rPr>
        <w:t>к миграция</w:t>
      </w:r>
      <w:proofErr w:type="gramEnd"/>
      <w:r w:rsidRPr="00593B8C">
        <w:rPr>
          <w:lang w:val="ru-RU"/>
        </w:rPr>
        <w:t xml:space="preserve"> геля или его выпячивание, возникновению гематом, гранулём, фиброзных капсул и некрозу тканей</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контурной пластики,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являются </w:t>
      </w:r>
      <w:r>
        <w:t>RF</w:t>
      </w:r>
      <w:r w:rsidRPr="00593B8C">
        <w:rPr>
          <w:lang w:val="ru-RU"/>
        </w:rPr>
        <w:t xml:space="preserve">-лифтинг (радиоволновый лифтинг), </w:t>
      </w:r>
      <w:r>
        <w:t>SMAS</w:t>
      </w:r>
      <w:r w:rsidRPr="00593B8C">
        <w:rPr>
          <w:lang w:val="ru-RU"/>
        </w:rPr>
        <w:t>-лифтинг ультразвуком, мезотерапия, нитевой лифтинг, хирургические методы коррекции.</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контурной пластики, мне сообщено и понятно о необходимости выполнения назначений и рекомендаций врача в процессе и после контурной пластики,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Понимая сущность контурной пластики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контурную пластику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моего состояния. </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lastRenderedPageBreak/>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t xml:space="preserve"> </w:t>
      </w: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w:t>
      </w:r>
      <w:proofErr w:type="gramStart"/>
      <w:r w:rsidRPr="00593B8C">
        <w:rPr>
          <w:lang w:val="ru-RU"/>
        </w:rPr>
        <w:t>законным  представителем</w:t>
      </w:r>
      <w:proofErr w:type="gramEnd"/>
      <w:r w:rsidRPr="00593B8C">
        <w:rPr>
          <w:lang w:val="ru-RU"/>
        </w:rPr>
        <w:t xml:space="preserve">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FE4CB8">
      <w:pPr>
        <w:rPr>
          <w:lang w:val="ru-RU"/>
        </w:rPr>
      </w:pPr>
    </w:p>
    <w:p w:rsidR="00593B8C" w:rsidRDefault="00593B8C">
      <w:pPr>
        <w:spacing w:after="0" w:line="240" w:lineRule="auto"/>
        <w:jc w:val="center"/>
        <w:rPr>
          <w:b/>
          <w:lang w:val="ru-RU"/>
        </w:rPr>
      </w:pPr>
      <w:r>
        <w:rPr>
          <w:b/>
          <w:lang w:val="ru-RU"/>
        </w:rPr>
        <w:t>Информированное добровольное согласие</w:t>
      </w:r>
    </w:p>
    <w:p w:rsidR="00FE4CB8" w:rsidRPr="00593B8C" w:rsidRDefault="00593B8C">
      <w:pPr>
        <w:spacing w:after="0" w:line="240" w:lineRule="auto"/>
        <w:jc w:val="center"/>
        <w:rPr>
          <w:lang w:val="ru-RU"/>
        </w:rPr>
      </w:pPr>
      <w:r>
        <w:rPr>
          <w:b/>
          <w:lang w:val="ru-RU"/>
        </w:rPr>
        <w:t xml:space="preserve"> на проведение процедуры лазерной шлифовки кожи эрбиевым лазером</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лазерной шлифовки кожи эрбиевым лазером медицинскими работниками </w:t>
      </w:r>
    </w:p>
    <w:p w:rsidR="00FE4CB8" w:rsidRPr="00593B8C" w:rsidRDefault="00593B8C">
      <w:pPr>
        <w:spacing w:after="0" w:line="240" w:lineRule="auto"/>
        <w:ind w:firstLine="425"/>
        <w:jc w:val="both"/>
        <w:rPr>
          <w:lang w:val="ru-RU"/>
        </w:rPr>
      </w:pPr>
      <w:r w:rsidRPr="00593B8C">
        <w:rPr>
          <w:lang w:val="ru-RU"/>
        </w:rPr>
        <w:t>Процедура лазерной шлифовки кожи эрбиевым лазером представляет собой лечение, в виде</w:t>
      </w:r>
      <w:r>
        <w:t> </w:t>
      </w:r>
      <w:r w:rsidRPr="00593B8C">
        <w:rPr>
          <w:lang w:val="ru-RU"/>
        </w:rPr>
        <w:t>воздействия на кожу концентрированным пучком света. Луч проникает на заданную глубину (в дерму) и нагревает ткани. За счет теплового эффекта происходит выпаривание поверхностных слоев кожи, тепловая стимуляция глубоких слоев, целью которого является восстановление исходного метаболизма соединительной ткани путем стимулирования выработки нового коллагена воздействием лазерного излучения, удаления верхнего слоя эпидермиса</w:t>
      </w:r>
    </w:p>
    <w:p w:rsidR="00FE4CB8" w:rsidRPr="00593B8C" w:rsidRDefault="00593B8C">
      <w:pPr>
        <w:spacing w:after="0" w:line="240" w:lineRule="auto"/>
        <w:ind w:firstLine="425"/>
        <w:jc w:val="both"/>
        <w:rPr>
          <w:lang w:val="ru-RU"/>
        </w:rPr>
      </w:pPr>
      <w:r w:rsidRPr="00593B8C">
        <w:rPr>
          <w:lang w:val="ru-RU"/>
        </w:rPr>
        <w:t xml:space="preserve">Процедура лазерной шлифовки кожи эрбиевым лазером проводится с целью: минимизации рубцовой ткани, уменьшения плотности кожи, сокращению поверхностных и срединных </w:t>
      </w:r>
      <w:proofErr w:type="gramStart"/>
      <w:r w:rsidRPr="00593B8C">
        <w:rPr>
          <w:lang w:val="ru-RU"/>
        </w:rPr>
        <w:t>морщин ,</w:t>
      </w:r>
      <w:proofErr w:type="gramEnd"/>
      <w:r w:rsidRPr="00593B8C">
        <w:rPr>
          <w:lang w:val="ru-RU"/>
        </w:rPr>
        <w:t xml:space="preserve"> уменьшению выраженности пигментации.</w:t>
      </w:r>
    </w:p>
    <w:p w:rsidR="00FE4CB8" w:rsidRPr="00593B8C" w:rsidRDefault="00593B8C">
      <w:pPr>
        <w:spacing w:after="0" w:line="240" w:lineRule="auto"/>
        <w:ind w:firstLine="425"/>
        <w:jc w:val="both"/>
        <w:rPr>
          <w:lang w:val="ru-RU"/>
        </w:rPr>
      </w:pPr>
      <w:r w:rsidRPr="00593B8C">
        <w:rPr>
          <w:lang w:val="ru-RU"/>
        </w:rPr>
        <w:t>Предполагаемым результатом проведения процедуры лазерной шлифовки кожи эрбиевым лазером является</w:t>
      </w:r>
      <w:r w:rsidRPr="00593B8C">
        <w:rPr>
          <w:b/>
          <w:lang w:val="ru-RU"/>
        </w:rPr>
        <w:t xml:space="preserve"> </w:t>
      </w:r>
      <w:r w:rsidRPr="00593B8C">
        <w:rPr>
          <w:lang w:val="ru-RU"/>
        </w:rPr>
        <w:t xml:space="preserve">улучшение состояния кожи, а именно повышается упругость и тургор, происходит обновление </w:t>
      </w:r>
      <w:proofErr w:type="spellStart"/>
      <w:r w:rsidRPr="00593B8C">
        <w:rPr>
          <w:lang w:val="ru-RU"/>
        </w:rPr>
        <w:t>эпидермального</w:t>
      </w:r>
      <w:proofErr w:type="spellEnd"/>
      <w:r w:rsidRPr="00593B8C">
        <w:rPr>
          <w:lang w:val="ru-RU"/>
        </w:rPr>
        <w:t xml:space="preserve"> слоя обеспечивается устранение мелких неровностей, постакне, расширенных пор и мелких морщин. За счет отторжения ороговевших частиц улучшается цвет кожи, исчезает пигментация. </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заболеваниях, в т.ч. носительстве ВИЧ-инфекции, вирусных гепатитах, туберкулезе,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проводившихся ранее переливаниях крови и ее компонентов,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лазерной шлифовки кожи эрбиевым лазером, а также об  употреблении алкоголя, наркотических и токсических средствах, курении, высказывать все жалобы до начала проведения процедуры лазерной шлифовки кожи эрбиевым лазером.</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лазерной шлифовки кожи эрбиевым лазером проводится при отсутствии противопоказаний: применение медицинских препаратов или случаи заболеваний, вызывающих повышенную </w:t>
      </w:r>
      <w:proofErr w:type="spellStart"/>
      <w:r w:rsidRPr="00593B8C">
        <w:rPr>
          <w:lang w:val="ru-RU"/>
        </w:rPr>
        <w:t>фоточувствительность</w:t>
      </w:r>
      <w:proofErr w:type="spellEnd"/>
      <w:r w:rsidRPr="00593B8C">
        <w:rPr>
          <w:lang w:val="ru-RU"/>
        </w:rPr>
        <w:t>; беременность; простой герпес (</w:t>
      </w:r>
      <w:r>
        <w:t>Herpes</w:t>
      </w:r>
      <w:r w:rsidRPr="00593B8C">
        <w:rPr>
          <w:lang w:val="ru-RU"/>
        </w:rPr>
        <w:t xml:space="preserve"> </w:t>
      </w:r>
      <w:r>
        <w:t>Simplex</w:t>
      </w:r>
      <w:r w:rsidRPr="00593B8C">
        <w:rPr>
          <w:lang w:val="ru-RU"/>
        </w:rPr>
        <w:t>) в области лечения в стадии обострения, повреждение кожных покровов и воспалительные процессы в месте вмешательства.</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процедуры лазерной шлифовки кожи эрбиевым лазером.</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о том, что процедура лазерной шлифовки кожи эрбиевым лазером требует подготовки: отказа от загорания на пляже или в солярии за 2 недели. Перед манипуляцией пациент проходит консультацию врача дерматолога-косметолог, так же по усмотрению </w:t>
      </w:r>
      <w:proofErr w:type="gramStart"/>
      <w:r w:rsidRPr="00593B8C">
        <w:rPr>
          <w:lang w:val="ru-RU"/>
        </w:rPr>
        <w:t>врача  за</w:t>
      </w:r>
      <w:proofErr w:type="gramEnd"/>
      <w:r w:rsidRPr="00593B8C">
        <w:rPr>
          <w:lang w:val="ru-RU"/>
        </w:rPr>
        <w:t xml:space="preserve"> 10-14 дней  проведение </w:t>
      </w:r>
      <w:proofErr w:type="spellStart"/>
      <w:r w:rsidRPr="00593B8C">
        <w:rPr>
          <w:lang w:val="ru-RU"/>
        </w:rPr>
        <w:t>плазмотерапии</w:t>
      </w:r>
      <w:proofErr w:type="spellEnd"/>
      <w:r w:rsidRPr="00593B8C">
        <w:rPr>
          <w:lang w:val="ru-RU"/>
        </w:rPr>
        <w:t xml:space="preserve"> или </w:t>
      </w:r>
      <w:proofErr w:type="spellStart"/>
      <w:r w:rsidRPr="00593B8C">
        <w:rPr>
          <w:lang w:val="ru-RU"/>
        </w:rPr>
        <w:t>биоревитализации</w:t>
      </w:r>
      <w:proofErr w:type="spellEnd"/>
    </w:p>
    <w:p w:rsidR="00FE4CB8" w:rsidRPr="00593B8C" w:rsidRDefault="00593B8C">
      <w:pPr>
        <w:spacing w:after="0" w:line="240" w:lineRule="auto"/>
        <w:ind w:firstLine="425"/>
        <w:jc w:val="both"/>
        <w:rPr>
          <w:lang w:val="ru-RU"/>
        </w:rPr>
      </w:pPr>
      <w:r w:rsidRPr="00593B8C">
        <w:rPr>
          <w:lang w:val="ru-RU"/>
        </w:rPr>
        <w:t>- о том, что процедура лазерной шлифовки кожи эрбиевым лазером может сопровождаться болевыми ощущениями в виде покалывания, тепла, жжения;</w:t>
      </w:r>
    </w:p>
    <w:p w:rsidR="00FE4CB8" w:rsidRPr="00593B8C" w:rsidRDefault="00593B8C">
      <w:pPr>
        <w:spacing w:after="0" w:line="240" w:lineRule="auto"/>
        <w:ind w:firstLine="425"/>
        <w:jc w:val="both"/>
        <w:rPr>
          <w:lang w:val="ru-RU"/>
        </w:rPr>
      </w:pPr>
      <w:r w:rsidRPr="00593B8C">
        <w:rPr>
          <w:lang w:val="ru-RU"/>
        </w:rPr>
        <w:t xml:space="preserve">- о том, что после процедуры лазерной шлифовки кожи эрбиевым лазером могут возникнуть такие неблагоприятные последствия как покраснение, отёк, индивидуальные аллергические реакции кожи, гнойничковые высыпания и воспаление в области воздействия, возникновение </w:t>
      </w:r>
      <w:proofErr w:type="spellStart"/>
      <w:proofErr w:type="gramStart"/>
      <w:r w:rsidRPr="00593B8C">
        <w:rPr>
          <w:lang w:val="ru-RU"/>
        </w:rPr>
        <w:t>поствоспалительной</w:t>
      </w:r>
      <w:proofErr w:type="spellEnd"/>
      <w:r w:rsidRPr="00593B8C">
        <w:rPr>
          <w:lang w:val="ru-RU"/>
        </w:rPr>
        <w:t xml:space="preserve">  пигментации</w:t>
      </w:r>
      <w:proofErr w:type="gramEnd"/>
      <w:r w:rsidRPr="00593B8C">
        <w:rPr>
          <w:lang w:val="ru-RU"/>
        </w:rPr>
        <w:t>, возникновение «эффекта марли» на поверхности кожи, повышение температуры тела, формирование рубцовой ткани. Наступление указанных неблагоприятных последствий не связано с ненадлежащим оказанием Исполнителем услуг, а относится к биологическим особенностям организма;</w:t>
      </w:r>
    </w:p>
    <w:p w:rsidR="00FE4CB8" w:rsidRPr="00593B8C" w:rsidRDefault="00593B8C">
      <w:pPr>
        <w:spacing w:after="0" w:line="240" w:lineRule="auto"/>
        <w:ind w:firstLine="425"/>
        <w:jc w:val="both"/>
        <w:rPr>
          <w:lang w:val="ru-RU"/>
        </w:rPr>
      </w:pPr>
      <w:r w:rsidRPr="00593B8C">
        <w:rPr>
          <w:lang w:val="ru-RU"/>
        </w:rPr>
        <w:t>- о том, что после проведения процедуры лазерной шлифовки кожи эрбиевым лазером я должна строго придерживаться рекомендаций лечащего врача;</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при проведении процедуры лазерной шлифовки кожи эрбиевым лазером: использована многоразовая обработанная насадка, крем для местной анестезии, ватные диски, раствор </w:t>
      </w:r>
      <w:proofErr w:type="spellStart"/>
      <w:r w:rsidRPr="00593B8C">
        <w:rPr>
          <w:lang w:val="ru-RU"/>
        </w:rPr>
        <w:t>хлоргексидина</w:t>
      </w:r>
      <w:proofErr w:type="spellEnd"/>
      <w:r w:rsidRPr="00593B8C">
        <w:rPr>
          <w:lang w:val="ru-RU"/>
        </w:rPr>
        <w:t xml:space="preserve"> без спирта, при необходимости бактерицидный порошок;</w:t>
      </w:r>
    </w:p>
    <w:p w:rsidR="00FE4CB8" w:rsidRPr="00593B8C" w:rsidRDefault="00593B8C">
      <w:pPr>
        <w:spacing w:after="0" w:line="240" w:lineRule="auto"/>
        <w:ind w:firstLine="425"/>
        <w:jc w:val="both"/>
        <w:rPr>
          <w:lang w:val="ru-RU"/>
        </w:rPr>
      </w:pPr>
      <w:r w:rsidRPr="00593B8C">
        <w:rPr>
          <w:lang w:val="ru-RU"/>
        </w:rPr>
        <w:t xml:space="preserve">- о том, что мне (представляемому) необходимо выполнять рекомендации врача </w:t>
      </w:r>
      <w:proofErr w:type="gramStart"/>
      <w:r w:rsidRPr="00593B8C">
        <w:rPr>
          <w:lang w:val="ru-RU"/>
        </w:rPr>
        <w:t>во время</w:t>
      </w:r>
      <w:proofErr w:type="gramEnd"/>
      <w:r w:rsidRPr="00593B8C">
        <w:rPr>
          <w:lang w:val="ru-RU"/>
        </w:rPr>
        <w:t xml:space="preserve"> и после проведения процедуры лазерной шлифовки кожи эрбиевым лазером,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о том, что отказ от процедуры лазерной шлифовки кожи эрбиевым лазером,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процедуры лазерной шлифовки кожи эрбиевым лазером,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являются радиоволновой </w:t>
      </w:r>
      <w:proofErr w:type="gramStart"/>
      <w:r w:rsidRPr="00593B8C">
        <w:rPr>
          <w:lang w:val="ru-RU"/>
        </w:rPr>
        <w:t>игольчатый  лифтинг</w:t>
      </w:r>
      <w:proofErr w:type="gramEnd"/>
      <w:r w:rsidRPr="00593B8C">
        <w:rPr>
          <w:lang w:val="ru-RU"/>
        </w:rPr>
        <w:t xml:space="preserve"> , срединный химический пилинг.</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процедуры лазерной шлифовки кожи эрбиевым лазером, мне сообщено и понятно о необходимости выполнения назначений и рекомендаций врача в процессе и после процедуры лазерной шлифовки кожи эрбиевым лазером,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Понимая сущность процедуры лазерной шлифовки кожи эрбиевым лазером и уникальность собственного организма, я согласен(а)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лазерной шлифовки кожи эрбиевым лазером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 </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lastRenderedPageBreak/>
        <w:t xml:space="preserve"> </w:t>
      </w: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w:t>
      </w:r>
      <w:proofErr w:type="gramStart"/>
      <w:r w:rsidRPr="00593B8C">
        <w:rPr>
          <w:lang w:val="ru-RU"/>
        </w:rPr>
        <w:t>законным  представителем</w:t>
      </w:r>
      <w:proofErr w:type="gramEnd"/>
      <w:r w:rsidRPr="00593B8C">
        <w:rPr>
          <w:lang w:val="ru-RU"/>
        </w:rPr>
        <w:t xml:space="preserve">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FE4CB8">
      <w:pPr>
        <w:rPr>
          <w:lang w:val="ru-RU"/>
        </w:rPr>
      </w:pPr>
    </w:p>
    <w:p w:rsidR="00FE4CB8" w:rsidRDefault="00593B8C">
      <w:pPr>
        <w:spacing w:after="0" w:line="240" w:lineRule="auto"/>
        <w:jc w:val="center"/>
        <w:rPr>
          <w:b/>
          <w:lang w:val="ru-RU"/>
        </w:rPr>
      </w:pPr>
      <w:r>
        <w:rPr>
          <w:b/>
          <w:lang w:val="ru-RU"/>
        </w:rPr>
        <w:t xml:space="preserve">Информированное добровольное согласие </w:t>
      </w:r>
    </w:p>
    <w:p w:rsidR="00593B8C" w:rsidRPr="00593B8C" w:rsidRDefault="00593B8C">
      <w:pPr>
        <w:spacing w:after="0" w:line="240" w:lineRule="auto"/>
        <w:jc w:val="center"/>
        <w:rPr>
          <w:lang w:val="ru-RU"/>
        </w:rPr>
      </w:pPr>
      <w:r>
        <w:rPr>
          <w:b/>
          <w:lang w:val="ru-RU"/>
        </w:rPr>
        <w:t xml:space="preserve">на проведение процедуры </w:t>
      </w:r>
      <w:r w:rsidR="00FB4CDC">
        <w:rPr>
          <w:b/>
          <w:lang w:val="ru-RU"/>
        </w:rPr>
        <w:t xml:space="preserve">лазерной </w:t>
      </w:r>
      <w:r>
        <w:rPr>
          <w:b/>
          <w:lang w:val="ru-RU"/>
        </w:rPr>
        <w:t>эпиляции</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лазерной эпиляции 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Процедура лазерной эпиляции представляет собой метод удаления волос с помощью воздействия лазерного </w:t>
      </w:r>
      <w:proofErr w:type="gramStart"/>
      <w:r w:rsidRPr="00593B8C">
        <w:rPr>
          <w:lang w:val="ru-RU"/>
        </w:rPr>
        <w:t>излучения ,</w:t>
      </w:r>
      <w:proofErr w:type="gramEnd"/>
      <w:r w:rsidRPr="00593B8C">
        <w:rPr>
          <w:lang w:val="ru-RU"/>
        </w:rPr>
        <w:t xml:space="preserve"> разрушающего волосяной фолликул</w:t>
      </w:r>
    </w:p>
    <w:p w:rsidR="00FE4CB8" w:rsidRPr="00593B8C" w:rsidRDefault="00593B8C">
      <w:pPr>
        <w:spacing w:after="0" w:line="240" w:lineRule="auto"/>
        <w:ind w:firstLine="425"/>
        <w:jc w:val="both"/>
        <w:rPr>
          <w:lang w:val="ru-RU"/>
        </w:rPr>
      </w:pPr>
      <w:r w:rsidRPr="00593B8C">
        <w:rPr>
          <w:lang w:val="ru-RU"/>
        </w:rPr>
        <w:t>Процедура лазерной эпиляции проводится с целью удаления волос, сокращения их густоты и пигментации</w:t>
      </w:r>
    </w:p>
    <w:p w:rsidR="00FE4CB8" w:rsidRPr="00593B8C" w:rsidRDefault="00593B8C">
      <w:pPr>
        <w:spacing w:after="0" w:line="240" w:lineRule="auto"/>
        <w:ind w:firstLine="425"/>
        <w:jc w:val="both"/>
        <w:rPr>
          <w:lang w:val="ru-RU"/>
        </w:rPr>
      </w:pPr>
      <w:r w:rsidRPr="00593B8C">
        <w:rPr>
          <w:lang w:val="ru-RU"/>
        </w:rPr>
        <w:t xml:space="preserve">Предполагаемым результатом проведения процедуры лазерной эпиляции является, </w:t>
      </w:r>
      <w:proofErr w:type="gramStart"/>
      <w:r w:rsidRPr="00593B8C">
        <w:rPr>
          <w:lang w:val="ru-RU"/>
        </w:rPr>
        <w:t>уменьшение  густоты</w:t>
      </w:r>
      <w:proofErr w:type="gramEnd"/>
      <w:r w:rsidRPr="00593B8C">
        <w:rPr>
          <w:lang w:val="ru-RU"/>
        </w:rPr>
        <w:t xml:space="preserve"> и пигментации волосяного покрова в обрабатываемой зоне.</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заболеваниях, в т.ч. носительстве ВИЧ-инфекции, вирусных гепатитах, туберкулезе, инфекциях, передаваемых половым путем,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проводившихся ранее переливаниях крови и ее компонентов,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лазерной эпиляции, а также об  употреблении алкоголя, наркотических и токсических средствах, курении, высказывать все жалобы до начала проведения процедуры лазерной эпиляции.</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лазерной эпиляции проводится при отсутствии абсолютных клинических противопоказаний: онкологические заболевания; доброкачественные образования, склонные к росту (фиброма, </w:t>
      </w:r>
      <w:proofErr w:type="spellStart"/>
      <w:r w:rsidRPr="00593B8C">
        <w:rPr>
          <w:lang w:val="ru-RU"/>
        </w:rPr>
        <w:t>кистома</w:t>
      </w:r>
      <w:proofErr w:type="spellEnd"/>
      <w:r w:rsidRPr="00593B8C">
        <w:rPr>
          <w:lang w:val="ru-RU"/>
        </w:rPr>
        <w:t xml:space="preserve">, липома); заболевания крови (геморрагические диатезы, </w:t>
      </w:r>
      <w:proofErr w:type="spellStart"/>
      <w:r w:rsidRPr="00593B8C">
        <w:rPr>
          <w:lang w:val="ru-RU"/>
        </w:rPr>
        <w:t>гемобластозы</w:t>
      </w:r>
      <w:proofErr w:type="spellEnd"/>
      <w:r w:rsidRPr="00593B8C">
        <w:rPr>
          <w:lang w:val="ru-RU"/>
        </w:rPr>
        <w:t xml:space="preserve">, геморрагический </w:t>
      </w:r>
      <w:proofErr w:type="spellStart"/>
      <w:r w:rsidRPr="00593B8C">
        <w:rPr>
          <w:lang w:val="ru-RU"/>
        </w:rPr>
        <w:t>васкулит</w:t>
      </w:r>
      <w:proofErr w:type="spellEnd"/>
      <w:r w:rsidRPr="00593B8C">
        <w:rPr>
          <w:lang w:val="ru-RU"/>
        </w:rPr>
        <w:t xml:space="preserve">); декомпенсированные состояния при заболеваниях внутренних органов и желез внутренней секреции; беременность и лактация; эпилепсия; психические заболевания; острые инфекционные заболевания; болезни кожи в стадии обострения; тяжёлые формы варикозной болезни вен; аллергические реакции; герпес; и относительных медицинских противопоказаний: возраст до 18 лет, возраст старше 70 лет, татуировки в области воздействия, предшествующий интенсивный загар, наличие новообразований в области воздействия (невусы, пигментные пятна, папилломы), недавно проведённое </w:t>
      </w:r>
      <w:proofErr w:type="spellStart"/>
      <w:r w:rsidRPr="00593B8C">
        <w:rPr>
          <w:lang w:val="ru-RU"/>
        </w:rPr>
        <w:t>выщипывание</w:t>
      </w:r>
      <w:proofErr w:type="spellEnd"/>
      <w:r w:rsidRPr="00593B8C">
        <w:rPr>
          <w:lang w:val="ru-RU"/>
        </w:rPr>
        <w:t xml:space="preserve"> или удаление волос воском.</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процедуры лазерной эпиляции.</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В целях проведения процедуры лазерной эпиляции я сообщаю врачу следующие сведения о состоянии моего здоровья:</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о том, что процедура лазерной эпиляции требует подготовки: За 1,5 месяца до процедуры необходимо отказаться от загара, в летнее время использовать солнцезащитные кремы с максимальным уровнем защиты. Также нужно отказаться от посещения солярия. За месяц до лазерной эпиляции нельзя прибегать к таким процедурам, как </w:t>
      </w:r>
      <w:proofErr w:type="spellStart"/>
      <w:r w:rsidRPr="00593B8C">
        <w:rPr>
          <w:lang w:val="ru-RU"/>
        </w:rPr>
        <w:t>шугаринг</w:t>
      </w:r>
      <w:proofErr w:type="spellEnd"/>
      <w:r w:rsidRPr="00593B8C">
        <w:rPr>
          <w:lang w:val="ru-RU"/>
        </w:rPr>
        <w:t xml:space="preserve">, </w:t>
      </w:r>
      <w:proofErr w:type="spellStart"/>
      <w:r w:rsidRPr="00593B8C">
        <w:rPr>
          <w:lang w:val="ru-RU"/>
        </w:rPr>
        <w:t>ваксинг</w:t>
      </w:r>
      <w:proofErr w:type="spellEnd"/>
      <w:r w:rsidRPr="00593B8C">
        <w:rPr>
          <w:lang w:val="ru-RU"/>
        </w:rPr>
        <w:t>, депиляция. Отросшие волоски можно удалять только бритвенным станком.</w:t>
      </w:r>
    </w:p>
    <w:p w:rsidR="00FE4CB8" w:rsidRPr="00593B8C" w:rsidRDefault="00593B8C">
      <w:pPr>
        <w:spacing w:after="0" w:line="240" w:lineRule="auto"/>
        <w:ind w:firstLine="425"/>
        <w:jc w:val="both"/>
        <w:rPr>
          <w:lang w:val="ru-RU"/>
        </w:rPr>
      </w:pPr>
      <w:r w:rsidRPr="00593B8C">
        <w:rPr>
          <w:lang w:val="ru-RU"/>
        </w:rPr>
        <w:t>За две недели до процедуры желательно отказаться от приема некоторых групп медикаментозных средств: противомикробные, антибактериальные, гормональные и пр. Дело в том, что лазерный луч нагревает волосяной стержень, разрушая луковицу, а принятые ранее препараты накапливаются в тканях, в том числе в коже. Под воздействием высоких температур некоторые вещества, находящиеся в препарате, могут вызвать непредвиденную реакцию в виде гиперпигментации, раздражения либо вовсе снизить эффект процедуры. Если вы вынуждены беспрерывно принимать такие лекарства, обязательно проконсультируйтесь с врачом.</w:t>
      </w:r>
    </w:p>
    <w:p w:rsidR="00FE4CB8" w:rsidRPr="00593B8C" w:rsidRDefault="00593B8C">
      <w:pPr>
        <w:spacing w:after="0" w:line="240" w:lineRule="auto"/>
        <w:ind w:firstLine="425"/>
        <w:jc w:val="both"/>
        <w:rPr>
          <w:lang w:val="ru-RU"/>
        </w:rPr>
      </w:pPr>
      <w:r w:rsidRPr="00593B8C">
        <w:rPr>
          <w:lang w:val="ru-RU"/>
        </w:rPr>
        <w:t>За три дня до эпиляции нужно сбрить волоски бритвой. За это время волосяной покров успеет немного отрасти (до 2 – 3 мм), что обеспечит максимальную эффективность сеанса. Не стоит пренебрегать процедурой бритья, так как слишком длинные волосы могут стать причиной дискомфорта во время эпиляции.</w:t>
      </w:r>
    </w:p>
    <w:p w:rsidR="00FE4CB8" w:rsidRPr="00593B8C" w:rsidRDefault="00593B8C">
      <w:pPr>
        <w:spacing w:after="0" w:line="240" w:lineRule="auto"/>
        <w:ind w:firstLine="425"/>
        <w:jc w:val="both"/>
        <w:rPr>
          <w:lang w:val="ru-RU"/>
        </w:rPr>
      </w:pPr>
      <w:r w:rsidRPr="00593B8C">
        <w:rPr>
          <w:lang w:val="ru-RU"/>
        </w:rPr>
        <w:t>В день лазерной эпиляции следует принять освежающий душ без мыла, геля и прочих гигиенических средств. После душа запрещено обрабатывать кожу кремом, лосьоном, дезодорантом и пр.</w:t>
      </w:r>
    </w:p>
    <w:p w:rsidR="00FE4CB8" w:rsidRPr="00593B8C" w:rsidRDefault="00593B8C">
      <w:pPr>
        <w:spacing w:after="0" w:line="240" w:lineRule="auto"/>
        <w:ind w:firstLine="425"/>
        <w:jc w:val="both"/>
        <w:rPr>
          <w:lang w:val="ru-RU"/>
        </w:rPr>
      </w:pPr>
      <w:r w:rsidRPr="00593B8C">
        <w:rPr>
          <w:lang w:val="ru-RU"/>
        </w:rPr>
        <w:t>- о том, что процедура лазерной эпиляции может сопровождаться болевыми ощущениями и жжением в местах воздействия</w:t>
      </w:r>
    </w:p>
    <w:p w:rsidR="00FE4CB8" w:rsidRPr="00593B8C" w:rsidRDefault="00593B8C">
      <w:pPr>
        <w:spacing w:after="0" w:line="240" w:lineRule="auto"/>
        <w:ind w:firstLine="425"/>
        <w:jc w:val="both"/>
        <w:rPr>
          <w:lang w:val="ru-RU"/>
        </w:rPr>
      </w:pPr>
      <w:r w:rsidRPr="00593B8C">
        <w:rPr>
          <w:lang w:val="ru-RU"/>
        </w:rPr>
        <w:t xml:space="preserve">- о том, что после процедуры лазерной эпиляций в области обработки могут возникнуть изменение цвета или структуры кожных покровов, последующее увеличение роста волос </w:t>
      </w:r>
    </w:p>
    <w:p w:rsidR="00FE4CB8" w:rsidRPr="00593B8C" w:rsidRDefault="00593B8C">
      <w:pPr>
        <w:spacing w:after="0" w:line="240" w:lineRule="auto"/>
        <w:ind w:firstLine="425"/>
        <w:jc w:val="both"/>
        <w:rPr>
          <w:lang w:val="ru-RU"/>
        </w:rPr>
      </w:pPr>
      <w:r w:rsidRPr="00593B8C">
        <w:rPr>
          <w:lang w:val="ru-RU"/>
        </w:rPr>
        <w:t xml:space="preserve">- о том, что в некоторых случаях проведение процедуры лазерной эпиляции может вызвать болевые ощущения в области проведения; покраснение кожи (эритема); </w:t>
      </w:r>
      <w:proofErr w:type="spellStart"/>
      <w:r w:rsidRPr="00593B8C">
        <w:rPr>
          <w:lang w:val="ru-RU"/>
        </w:rPr>
        <w:t>гипер</w:t>
      </w:r>
      <w:proofErr w:type="spellEnd"/>
      <w:r w:rsidRPr="00593B8C">
        <w:rPr>
          <w:lang w:val="ru-RU"/>
        </w:rPr>
        <w:t xml:space="preserve">- и </w:t>
      </w:r>
      <w:proofErr w:type="spellStart"/>
      <w:r w:rsidRPr="00593B8C">
        <w:rPr>
          <w:lang w:val="ru-RU"/>
        </w:rPr>
        <w:t>гипо</w:t>
      </w:r>
      <w:proofErr w:type="spellEnd"/>
      <w:r w:rsidRPr="00593B8C">
        <w:rPr>
          <w:lang w:val="ru-RU"/>
        </w:rPr>
        <w:t>- пигментация, депигментация;</w:t>
      </w:r>
      <w:r w:rsidRPr="00593B8C">
        <w:rPr>
          <w:b/>
          <w:lang w:val="ru-RU"/>
        </w:rPr>
        <w:t xml:space="preserve"> </w:t>
      </w:r>
      <w:r w:rsidRPr="00593B8C">
        <w:rPr>
          <w:lang w:val="ru-RU"/>
        </w:rPr>
        <w:t>избыточная припухлость;</w:t>
      </w:r>
      <w:r w:rsidRPr="00593B8C">
        <w:rPr>
          <w:b/>
          <w:lang w:val="ru-RU"/>
        </w:rPr>
        <w:t xml:space="preserve"> </w:t>
      </w:r>
      <w:r w:rsidRPr="00593B8C">
        <w:rPr>
          <w:lang w:val="ru-RU"/>
        </w:rPr>
        <w:t>повреждение естественной текстуры кожи (ожог). Наступление указанных неблагоприятных последствий не связано с ненадлежащим оказанием Исполнителем услуг, а относится к биологическим особенностям организма;</w:t>
      </w:r>
    </w:p>
    <w:p w:rsidR="00FE4CB8" w:rsidRPr="00593B8C" w:rsidRDefault="00593B8C">
      <w:pPr>
        <w:spacing w:after="0" w:line="240" w:lineRule="auto"/>
        <w:ind w:firstLine="425"/>
        <w:jc w:val="both"/>
        <w:rPr>
          <w:lang w:val="ru-RU"/>
        </w:rPr>
      </w:pPr>
      <w:r w:rsidRPr="00593B8C">
        <w:rPr>
          <w:lang w:val="ru-RU"/>
        </w:rPr>
        <w:t>- о том, что после проведения процедуры лазерной эпиляции я должен (а) строго придерживаться рекомендаций лечащего врача;</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при проведении процедуры лазерной эпиляции в том числе аппарат </w:t>
      </w:r>
      <w:proofErr w:type="spellStart"/>
      <w:r>
        <w:t>Asclepion</w:t>
      </w:r>
      <w:proofErr w:type="spellEnd"/>
      <w:r w:rsidRPr="00593B8C">
        <w:rPr>
          <w:lang w:val="ru-RU"/>
        </w:rPr>
        <w:t xml:space="preserve"> </w:t>
      </w:r>
      <w:proofErr w:type="gramStart"/>
      <w:r>
        <w:t>EpiLab</w:t>
      </w:r>
      <w:r w:rsidRPr="00593B8C">
        <w:rPr>
          <w:lang w:val="ru-RU"/>
        </w:rPr>
        <w:t xml:space="preserve"> ;</w:t>
      </w:r>
      <w:proofErr w:type="gramEnd"/>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проведения процедуры лазерной эпиляции,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процедуры лазерной эпиляции,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в том числе, увеличение густоты волосяного покрова, </w:t>
      </w:r>
      <w:proofErr w:type="spellStart"/>
      <w:r w:rsidRPr="00593B8C">
        <w:rPr>
          <w:lang w:val="ru-RU"/>
        </w:rPr>
        <w:t>травматизации</w:t>
      </w:r>
      <w:proofErr w:type="spellEnd"/>
      <w:r w:rsidRPr="00593B8C">
        <w:rPr>
          <w:lang w:val="ru-RU"/>
        </w:rPr>
        <w:t xml:space="preserve"> кожных покровов, нарушение пигментации, обострения хронических заболеваний кожи</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процедуры лазерной эпиляции,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в целях удаления волос, сокращения их густоты и пигментации являются </w:t>
      </w:r>
      <w:proofErr w:type="spellStart"/>
      <w:r w:rsidRPr="00593B8C">
        <w:rPr>
          <w:lang w:val="ru-RU"/>
        </w:rPr>
        <w:t>выщипывание</w:t>
      </w:r>
      <w:proofErr w:type="spellEnd"/>
      <w:r w:rsidRPr="00593B8C">
        <w:rPr>
          <w:lang w:val="ru-RU"/>
        </w:rPr>
        <w:t xml:space="preserve">, восковое удаление, </w:t>
      </w:r>
      <w:proofErr w:type="gramStart"/>
      <w:r w:rsidRPr="00593B8C">
        <w:rPr>
          <w:lang w:val="ru-RU"/>
        </w:rPr>
        <w:t>бритьё .</w:t>
      </w:r>
      <w:proofErr w:type="gramEnd"/>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процедуры лазерной эпиляции, мне сообщено и понятно о необходимости выполнения назначений и рекомендаций врача в процессе и после процедуры лазерной эпиляции,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Понимая сущность процедуры лазерной эпиляции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лазерной эпиляции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 </w:t>
      </w:r>
    </w:p>
    <w:p w:rsidR="00FE4CB8" w:rsidRPr="00593B8C" w:rsidRDefault="00593B8C">
      <w:pPr>
        <w:spacing w:after="0" w:line="240" w:lineRule="auto"/>
        <w:ind w:firstLine="425"/>
        <w:jc w:val="both"/>
        <w:rPr>
          <w:lang w:val="ru-RU"/>
        </w:rPr>
      </w:pPr>
      <w:r w:rsidRPr="00593B8C">
        <w:rPr>
          <w:lang w:val="ru-RU"/>
        </w:rPr>
        <w:t xml:space="preserve">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w:t>
      </w:r>
      <w:r w:rsidRPr="00593B8C">
        <w:rPr>
          <w:lang w:val="ru-RU"/>
        </w:rPr>
        <w:lastRenderedPageBreak/>
        <w:t>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t xml:space="preserve"> </w:t>
      </w: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w:t>
      </w:r>
      <w:proofErr w:type="gramStart"/>
      <w:r w:rsidRPr="00593B8C">
        <w:rPr>
          <w:lang w:val="ru-RU"/>
        </w:rPr>
        <w:t>законным  представителем</w:t>
      </w:r>
      <w:proofErr w:type="gramEnd"/>
      <w:r w:rsidRPr="00593B8C">
        <w:rPr>
          <w:lang w:val="ru-RU"/>
        </w:rPr>
        <w:t xml:space="preserve">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FE4CB8">
      <w:pPr>
        <w:rPr>
          <w:lang w:val="ru-RU"/>
        </w:rPr>
      </w:pPr>
    </w:p>
    <w:p w:rsidR="00593B8C" w:rsidRDefault="00593B8C">
      <w:pPr>
        <w:spacing w:after="0" w:line="240" w:lineRule="auto"/>
        <w:jc w:val="center"/>
        <w:rPr>
          <w:b/>
          <w:lang w:val="ru-RU"/>
        </w:rPr>
      </w:pPr>
      <w:r>
        <w:rPr>
          <w:b/>
          <w:lang w:val="ru-RU"/>
        </w:rPr>
        <w:t>Информированное добровольное согласие</w:t>
      </w:r>
    </w:p>
    <w:p w:rsidR="00FE4CB8" w:rsidRPr="00593B8C" w:rsidRDefault="00593B8C">
      <w:pPr>
        <w:spacing w:after="0" w:line="240" w:lineRule="auto"/>
        <w:jc w:val="center"/>
        <w:rPr>
          <w:lang w:val="ru-RU"/>
        </w:rPr>
      </w:pPr>
      <w:r>
        <w:rPr>
          <w:b/>
          <w:lang w:val="ru-RU"/>
        </w:rPr>
        <w:t xml:space="preserve"> на проведение процедуры лазерной </w:t>
      </w:r>
      <w:proofErr w:type="spellStart"/>
      <w:r>
        <w:rPr>
          <w:b/>
          <w:lang w:val="ru-RU"/>
        </w:rPr>
        <w:t>вульво</w:t>
      </w:r>
      <w:proofErr w:type="spellEnd"/>
      <w:r>
        <w:rPr>
          <w:b/>
          <w:lang w:val="ru-RU"/>
        </w:rPr>
        <w:t>-вагинальной коррекции</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B4CD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лазерной </w:t>
      </w:r>
      <w:proofErr w:type="spellStart"/>
      <w:r w:rsidRPr="00593B8C">
        <w:rPr>
          <w:lang w:val="ru-RU"/>
        </w:rPr>
        <w:t>вульво</w:t>
      </w:r>
      <w:proofErr w:type="spellEnd"/>
      <w:r w:rsidRPr="00593B8C">
        <w:rPr>
          <w:lang w:val="ru-RU"/>
        </w:rPr>
        <w:t xml:space="preserve">-вагинальной коррекции: эрбиевым лазером вагинальной насадкой </w:t>
      </w:r>
      <w:proofErr w:type="spellStart"/>
      <w:r>
        <w:t>Steri</w:t>
      </w:r>
      <w:proofErr w:type="spellEnd"/>
      <w:r w:rsidRPr="00593B8C">
        <w:rPr>
          <w:lang w:val="ru-RU"/>
        </w:rPr>
        <w:t>-</w:t>
      </w:r>
      <w:r>
        <w:t>Spot</w:t>
      </w:r>
      <w:r w:rsidRPr="00593B8C">
        <w:rPr>
          <w:lang w:val="ru-RU"/>
        </w:rPr>
        <w:t xml:space="preserve"> 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Процедура лазерной </w:t>
      </w:r>
      <w:proofErr w:type="spellStart"/>
      <w:r w:rsidRPr="00593B8C">
        <w:rPr>
          <w:lang w:val="ru-RU"/>
        </w:rPr>
        <w:t>вульво</w:t>
      </w:r>
      <w:proofErr w:type="spellEnd"/>
      <w:r w:rsidRPr="00593B8C">
        <w:rPr>
          <w:lang w:val="ru-RU"/>
        </w:rPr>
        <w:t>-вагинальной коррекции представляет собой лечение, целью которого является восстановление исходного метаболизма соединительной ткани путем стимулирования выработки нового коллагена</w:t>
      </w:r>
    </w:p>
    <w:p w:rsidR="00FE4CB8" w:rsidRPr="00593B8C" w:rsidRDefault="00593B8C">
      <w:pPr>
        <w:spacing w:after="0" w:line="240" w:lineRule="auto"/>
        <w:ind w:firstLine="425"/>
        <w:jc w:val="both"/>
        <w:rPr>
          <w:lang w:val="ru-RU"/>
        </w:rPr>
      </w:pPr>
      <w:r w:rsidRPr="00593B8C">
        <w:rPr>
          <w:lang w:val="ru-RU"/>
        </w:rPr>
        <w:t xml:space="preserve">Процедура лазерной </w:t>
      </w:r>
      <w:proofErr w:type="spellStart"/>
      <w:r w:rsidRPr="00593B8C">
        <w:rPr>
          <w:lang w:val="ru-RU"/>
        </w:rPr>
        <w:t>вульво</w:t>
      </w:r>
      <w:proofErr w:type="spellEnd"/>
      <w:r w:rsidRPr="00593B8C">
        <w:rPr>
          <w:lang w:val="ru-RU"/>
        </w:rPr>
        <w:t xml:space="preserve">-вагинальной коррекции проводится с целью лечения </w:t>
      </w:r>
      <w:proofErr w:type="spellStart"/>
      <w:r w:rsidRPr="00593B8C">
        <w:rPr>
          <w:lang w:val="ru-RU"/>
        </w:rPr>
        <w:t>вульвовагинальной</w:t>
      </w:r>
      <w:proofErr w:type="spellEnd"/>
      <w:r w:rsidRPr="00593B8C">
        <w:rPr>
          <w:lang w:val="ru-RU"/>
        </w:rPr>
        <w:t xml:space="preserve"> атрофии, стрессового недержания мочи легкой степени, начальных стадий пролапса тазовых органов, дистрофических изменений вульвы (лейкоплакия, </w:t>
      </w:r>
      <w:proofErr w:type="spellStart"/>
      <w:r w:rsidRPr="00593B8C">
        <w:rPr>
          <w:lang w:val="ru-RU"/>
        </w:rPr>
        <w:t>крауроз</w:t>
      </w:r>
      <w:proofErr w:type="spellEnd"/>
      <w:r w:rsidRPr="00593B8C">
        <w:rPr>
          <w:lang w:val="ru-RU"/>
        </w:rPr>
        <w:t>), для восстановления сексуальной чувствительности.</w:t>
      </w:r>
    </w:p>
    <w:p w:rsidR="00FE4CB8" w:rsidRPr="00593B8C" w:rsidRDefault="00593B8C">
      <w:pPr>
        <w:spacing w:after="0" w:line="240" w:lineRule="auto"/>
        <w:ind w:firstLine="425"/>
        <w:jc w:val="both"/>
        <w:rPr>
          <w:lang w:val="ru-RU"/>
        </w:rPr>
      </w:pPr>
      <w:r w:rsidRPr="00593B8C">
        <w:rPr>
          <w:lang w:val="ru-RU"/>
        </w:rPr>
        <w:t xml:space="preserve">Предполагаемым результатом проведения процедуры лазерной </w:t>
      </w:r>
      <w:proofErr w:type="spellStart"/>
      <w:r w:rsidRPr="00593B8C">
        <w:rPr>
          <w:lang w:val="ru-RU"/>
        </w:rPr>
        <w:t>вульво</w:t>
      </w:r>
      <w:proofErr w:type="spellEnd"/>
      <w:r w:rsidRPr="00593B8C">
        <w:rPr>
          <w:lang w:val="ru-RU"/>
        </w:rPr>
        <w:t>-вагинальной коррекции является</w:t>
      </w:r>
      <w:r w:rsidRPr="00593B8C">
        <w:rPr>
          <w:b/>
          <w:lang w:val="ru-RU"/>
        </w:rPr>
        <w:t xml:space="preserve"> </w:t>
      </w:r>
      <w:r w:rsidRPr="00593B8C">
        <w:rPr>
          <w:lang w:val="ru-RU"/>
        </w:rPr>
        <w:t>улучшение состояния слизистой вульвы и влагалища, улучшение тонуса мышц тазового дна.</w:t>
      </w:r>
    </w:p>
    <w:p w:rsidR="00FE4CB8" w:rsidRPr="00593B8C" w:rsidRDefault="00593B8C">
      <w:pPr>
        <w:spacing w:after="0" w:line="240" w:lineRule="auto"/>
        <w:ind w:firstLine="425"/>
        <w:jc w:val="both"/>
        <w:rPr>
          <w:lang w:val="ru-RU"/>
        </w:rPr>
      </w:pPr>
      <w:r w:rsidRPr="00593B8C">
        <w:rPr>
          <w:lang w:val="ru-RU"/>
        </w:rPr>
        <w:t xml:space="preserve">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заболеваниях, в т.ч. носительстве ВИЧ-инфекции, вирусных гепатитах, туберкулезе, инфекциях, передаваемых половым путем, генитальном герпесе,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проводившихся ранее переливаниях крови и ее компонентов,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лазерной </w:t>
      </w:r>
      <w:proofErr w:type="spellStart"/>
      <w:r w:rsidRPr="00593B8C">
        <w:rPr>
          <w:lang w:val="ru-RU"/>
        </w:rPr>
        <w:t>вульво</w:t>
      </w:r>
      <w:proofErr w:type="spellEnd"/>
      <w:r w:rsidRPr="00593B8C">
        <w:rPr>
          <w:lang w:val="ru-RU"/>
        </w:rPr>
        <w:t xml:space="preserve">-вагинальной коррекции, а также об  употреблении алкоголя, наркотических и токсических средствах, курении, высказывать все жалобы до начала проведения процедуры лазерной </w:t>
      </w:r>
      <w:proofErr w:type="spellStart"/>
      <w:r w:rsidRPr="00593B8C">
        <w:rPr>
          <w:lang w:val="ru-RU"/>
        </w:rPr>
        <w:t>вульво</w:t>
      </w:r>
      <w:proofErr w:type="spellEnd"/>
      <w:r w:rsidRPr="00593B8C">
        <w:rPr>
          <w:lang w:val="ru-RU"/>
        </w:rPr>
        <w:t>-вагинальной коррекции.</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лазерной </w:t>
      </w:r>
      <w:proofErr w:type="spellStart"/>
      <w:r w:rsidRPr="00593B8C">
        <w:rPr>
          <w:lang w:val="ru-RU"/>
        </w:rPr>
        <w:t>вульво</w:t>
      </w:r>
      <w:proofErr w:type="spellEnd"/>
      <w:r w:rsidRPr="00593B8C">
        <w:rPr>
          <w:lang w:val="ru-RU"/>
        </w:rPr>
        <w:t xml:space="preserve">-вагинальной коррекции проводится при отсутствии противопоказаний: применение медицинских препаратов или случаи заболеваний, вызывающих повышенную </w:t>
      </w:r>
      <w:proofErr w:type="spellStart"/>
      <w:r w:rsidRPr="00593B8C">
        <w:rPr>
          <w:lang w:val="ru-RU"/>
        </w:rPr>
        <w:t>фоточувствительность</w:t>
      </w:r>
      <w:proofErr w:type="spellEnd"/>
      <w:r w:rsidRPr="00593B8C">
        <w:rPr>
          <w:lang w:val="ru-RU"/>
        </w:rPr>
        <w:t>; беременность; простой герпес (</w:t>
      </w:r>
      <w:r>
        <w:t>Herpes</w:t>
      </w:r>
      <w:r w:rsidRPr="00593B8C">
        <w:rPr>
          <w:lang w:val="ru-RU"/>
        </w:rPr>
        <w:t xml:space="preserve"> </w:t>
      </w:r>
      <w:r>
        <w:t>Simplex</w:t>
      </w:r>
      <w:r w:rsidRPr="00593B8C">
        <w:rPr>
          <w:lang w:val="ru-RU"/>
        </w:rPr>
        <w:t>) в области лечения в стадии обострения, повреждение кожных покровов и воспалительные процессы в месте вмешательства, вагинальное кровотечение.</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противопоказаний, препятствующих проведению процедуры лазерной </w:t>
      </w:r>
      <w:proofErr w:type="spellStart"/>
      <w:r w:rsidRPr="00593B8C">
        <w:rPr>
          <w:lang w:val="ru-RU"/>
        </w:rPr>
        <w:t>вульво</w:t>
      </w:r>
      <w:proofErr w:type="spellEnd"/>
      <w:r w:rsidRPr="00593B8C">
        <w:rPr>
          <w:lang w:val="ru-RU"/>
        </w:rPr>
        <w:t>-вагинальной коррекции.</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о том, что процедура лазерной </w:t>
      </w:r>
      <w:proofErr w:type="spellStart"/>
      <w:r w:rsidRPr="00593B8C">
        <w:rPr>
          <w:lang w:val="ru-RU"/>
        </w:rPr>
        <w:t>вульво</w:t>
      </w:r>
      <w:proofErr w:type="spellEnd"/>
      <w:r w:rsidRPr="00593B8C">
        <w:rPr>
          <w:lang w:val="ru-RU"/>
        </w:rPr>
        <w:t xml:space="preserve">-вагинальной коррекции требует подготовки: сдачу мазка на флору из влагалища, отсутствие травм и повреждений в области </w:t>
      </w:r>
      <w:proofErr w:type="gramStart"/>
      <w:r w:rsidRPr="00593B8C">
        <w:rPr>
          <w:lang w:val="ru-RU"/>
        </w:rPr>
        <w:t>воздействия,  отсутствие</w:t>
      </w:r>
      <w:proofErr w:type="gramEnd"/>
      <w:r w:rsidRPr="00593B8C">
        <w:rPr>
          <w:lang w:val="ru-RU"/>
        </w:rPr>
        <w:t xml:space="preserve"> вагинального кровотечения;</w:t>
      </w:r>
    </w:p>
    <w:p w:rsidR="00FE4CB8" w:rsidRPr="00593B8C" w:rsidRDefault="00593B8C">
      <w:pPr>
        <w:spacing w:after="0" w:line="240" w:lineRule="auto"/>
        <w:ind w:firstLine="425"/>
        <w:jc w:val="both"/>
        <w:rPr>
          <w:lang w:val="ru-RU"/>
        </w:rPr>
      </w:pPr>
      <w:r w:rsidRPr="00593B8C">
        <w:rPr>
          <w:lang w:val="ru-RU"/>
        </w:rPr>
        <w:t xml:space="preserve">- о том, что процедура лазерной </w:t>
      </w:r>
      <w:proofErr w:type="spellStart"/>
      <w:r w:rsidRPr="00593B8C">
        <w:rPr>
          <w:lang w:val="ru-RU"/>
        </w:rPr>
        <w:t>вульво</w:t>
      </w:r>
      <w:proofErr w:type="spellEnd"/>
      <w:r w:rsidRPr="00593B8C">
        <w:rPr>
          <w:lang w:val="ru-RU"/>
        </w:rPr>
        <w:t xml:space="preserve">-вагинальной коррекции может сопровождаться болевыми </w:t>
      </w:r>
      <w:proofErr w:type="gramStart"/>
      <w:r w:rsidRPr="00593B8C">
        <w:rPr>
          <w:lang w:val="ru-RU"/>
        </w:rPr>
        <w:t>ощущениями  в</w:t>
      </w:r>
      <w:proofErr w:type="gramEnd"/>
      <w:r w:rsidRPr="00593B8C">
        <w:rPr>
          <w:lang w:val="ru-RU"/>
        </w:rPr>
        <w:t xml:space="preserve"> виде тянущих ощущений внизу живота в первые сутки после процедуры;</w:t>
      </w:r>
    </w:p>
    <w:p w:rsidR="00FE4CB8" w:rsidRPr="00593B8C" w:rsidRDefault="00593B8C">
      <w:pPr>
        <w:spacing w:after="0" w:line="240" w:lineRule="auto"/>
        <w:ind w:firstLine="425"/>
        <w:jc w:val="both"/>
        <w:rPr>
          <w:lang w:val="ru-RU"/>
        </w:rPr>
      </w:pPr>
      <w:r w:rsidRPr="00593B8C">
        <w:rPr>
          <w:lang w:val="ru-RU"/>
        </w:rPr>
        <w:t xml:space="preserve">- о том, что после процедуры лазерной </w:t>
      </w:r>
      <w:proofErr w:type="spellStart"/>
      <w:r w:rsidRPr="00593B8C">
        <w:rPr>
          <w:lang w:val="ru-RU"/>
        </w:rPr>
        <w:t>вульво</w:t>
      </w:r>
      <w:proofErr w:type="spellEnd"/>
      <w:r w:rsidRPr="00593B8C">
        <w:rPr>
          <w:lang w:val="ru-RU"/>
        </w:rPr>
        <w:t>-вагинальной коррекции могут возникнуть незначительные кровянистые выделения из половы путей, повышение температуры тела. Наступление указанных неблагоприятных последствий не связано с ненадлежащим оказанием Исполнителем услуг, а относится к биологическим особенностям организма;</w:t>
      </w:r>
    </w:p>
    <w:p w:rsidR="00FE4CB8" w:rsidRPr="00593B8C" w:rsidRDefault="00593B8C">
      <w:pPr>
        <w:spacing w:after="0" w:line="240" w:lineRule="auto"/>
        <w:ind w:firstLine="425"/>
        <w:jc w:val="both"/>
        <w:rPr>
          <w:lang w:val="ru-RU"/>
        </w:rPr>
      </w:pPr>
      <w:r w:rsidRPr="00593B8C">
        <w:rPr>
          <w:lang w:val="ru-RU"/>
        </w:rPr>
        <w:t xml:space="preserve">- о том, что после проведения процедуры лазерной </w:t>
      </w:r>
      <w:proofErr w:type="spellStart"/>
      <w:r w:rsidRPr="00593B8C">
        <w:rPr>
          <w:lang w:val="ru-RU"/>
        </w:rPr>
        <w:t>вульво</w:t>
      </w:r>
      <w:proofErr w:type="spellEnd"/>
      <w:r w:rsidRPr="00593B8C">
        <w:rPr>
          <w:lang w:val="ru-RU"/>
        </w:rPr>
        <w:t>-вагинальной коррекции я должна строго придерживаться рекомендаций лечащего врача;</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при проведении процедуры лазерной </w:t>
      </w:r>
      <w:proofErr w:type="spellStart"/>
      <w:r w:rsidRPr="00593B8C">
        <w:rPr>
          <w:lang w:val="ru-RU"/>
        </w:rPr>
        <w:t>вульво</w:t>
      </w:r>
      <w:proofErr w:type="spellEnd"/>
      <w:r w:rsidRPr="00593B8C">
        <w:rPr>
          <w:lang w:val="ru-RU"/>
        </w:rPr>
        <w:t xml:space="preserve">-вагинальной коррекции (одноразовая насадка </w:t>
      </w:r>
      <w:proofErr w:type="spellStart"/>
      <w:r>
        <w:t>Steri</w:t>
      </w:r>
      <w:proofErr w:type="spellEnd"/>
      <w:r w:rsidRPr="00593B8C">
        <w:rPr>
          <w:lang w:val="ru-RU"/>
        </w:rPr>
        <w:t>-</w:t>
      </w:r>
      <w:r>
        <w:t>Spot</w:t>
      </w:r>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 о том, что мне (представляемому) необходимо выполнять рекомендации врача вовремя и после проведения процедуры лазерной </w:t>
      </w:r>
      <w:proofErr w:type="spellStart"/>
      <w:r w:rsidRPr="00593B8C">
        <w:rPr>
          <w:lang w:val="ru-RU"/>
        </w:rPr>
        <w:t>вульво</w:t>
      </w:r>
      <w:proofErr w:type="spellEnd"/>
      <w:r w:rsidRPr="00593B8C">
        <w:rPr>
          <w:lang w:val="ru-RU"/>
        </w:rPr>
        <w:t>-вагинальной коррекции,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процедуры лазерной </w:t>
      </w:r>
      <w:proofErr w:type="spellStart"/>
      <w:r w:rsidRPr="00593B8C">
        <w:rPr>
          <w:lang w:val="ru-RU"/>
        </w:rPr>
        <w:t>вульво</w:t>
      </w:r>
      <w:proofErr w:type="spellEnd"/>
      <w:r w:rsidRPr="00593B8C">
        <w:rPr>
          <w:lang w:val="ru-RU"/>
        </w:rPr>
        <w:t>-вагинальной коррекции,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 xml:space="preserve">Мне разъяснено и понятно, в чем смысл проведения процедуры лазерной </w:t>
      </w:r>
      <w:proofErr w:type="spellStart"/>
      <w:r w:rsidRPr="00593B8C">
        <w:rPr>
          <w:lang w:val="ru-RU"/>
        </w:rPr>
        <w:t>вульво</w:t>
      </w:r>
      <w:proofErr w:type="spellEnd"/>
      <w:r w:rsidRPr="00593B8C">
        <w:rPr>
          <w:lang w:val="ru-RU"/>
        </w:rPr>
        <w:t>-вагинальной коррекции,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являются оперативное лечение, применение </w:t>
      </w:r>
      <w:proofErr w:type="spellStart"/>
      <w:r w:rsidRPr="00593B8C">
        <w:rPr>
          <w:lang w:val="ru-RU"/>
        </w:rPr>
        <w:t>эстрогенсодержащих</w:t>
      </w:r>
      <w:proofErr w:type="spellEnd"/>
      <w:r w:rsidRPr="00593B8C">
        <w:rPr>
          <w:lang w:val="ru-RU"/>
        </w:rPr>
        <w:t xml:space="preserve"> местных препаратов, радиочастотная вагинальная терапия.</w:t>
      </w:r>
    </w:p>
    <w:p w:rsidR="00FE4CB8" w:rsidRPr="00593B8C" w:rsidRDefault="00593B8C">
      <w:pPr>
        <w:spacing w:after="0" w:line="240" w:lineRule="auto"/>
        <w:ind w:firstLine="425"/>
        <w:jc w:val="both"/>
        <w:rPr>
          <w:lang w:val="ru-RU"/>
        </w:rPr>
      </w:pPr>
      <w:r w:rsidRPr="00593B8C">
        <w:rPr>
          <w:lang w:val="ru-RU"/>
        </w:rPr>
        <w:t xml:space="preserve">Меня проинформировали о правильном поведении до и после процедуры лазерной </w:t>
      </w:r>
      <w:proofErr w:type="spellStart"/>
      <w:r w:rsidRPr="00593B8C">
        <w:rPr>
          <w:lang w:val="ru-RU"/>
        </w:rPr>
        <w:t>вульво</w:t>
      </w:r>
      <w:proofErr w:type="spellEnd"/>
      <w:r w:rsidRPr="00593B8C">
        <w:rPr>
          <w:lang w:val="ru-RU"/>
        </w:rPr>
        <w:t xml:space="preserve">-вагинальной коррекции, мне сообщено и понятно о необходимости выполнения назначений и рекомендаций врача в процессе и после процедуры лазерной </w:t>
      </w:r>
      <w:proofErr w:type="spellStart"/>
      <w:r w:rsidRPr="00593B8C">
        <w:rPr>
          <w:lang w:val="ru-RU"/>
        </w:rPr>
        <w:t>вульво</w:t>
      </w:r>
      <w:proofErr w:type="spellEnd"/>
      <w:r w:rsidRPr="00593B8C">
        <w:rPr>
          <w:lang w:val="ru-RU"/>
        </w:rPr>
        <w:t>-вагинальной коррекции,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 xml:space="preserve">Понимая сущность процедуры лазерной </w:t>
      </w:r>
      <w:proofErr w:type="spellStart"/>
      <w:r w:rsidRPr="00593B8C">
        <w:rPr>
          <w:lang w:val="ru-RU"/>
        </w:rPr>
        <w:t>вульво</w:t>
      </w:r>
      <w:proofErr w:type="spellEnd"/>
      <w:r w:rsidRPr="00593B8C">
        <w:rPr>
          <w:lang w:val="ru-RU"/>
        </w:rPr>
        <w:t xml:space="preserve">-вагинальной коррекции и уникальность собственного организма, я </w:t>
      </w:r>
      <w:proofErr w:type="spellStart"/>
      <w:r w:rsidRPr="00593B8C">
        <w:rPr>
          <w:lang w:val="ru-RU"/>
        </w:rPr>
        <w:t>согласена</w:t>
      </w:r>
      <w:proofErr w:type="spellEnd"/>
      <w:r w:rsidRPr="00593B8C">
        <w:rPr>
          <w:lang w:val="ru-RU"/>
        </w:rPr>
        <w:t xml:space="preserve">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лазерной </w:t>
      </w:r>
      <w:proofErr w:type="spellStart"/>
      <w:r w:rsidRPr="00593B8C">
        <w:rPr>
          <w:lang w:val="ru-RU"/>
        </w:rPr>
        <w:t>вульво</w:t>
      </w:r>
      <w:proofErr w:type="spellEnd"/>
      <w:r w:rsidRPr="00593B8C">
        <w:rPr>
          <w:lang w:val="ru-RU"/>
        </w:rPr>
        <w:t xml:space="preserve">-вагинальной коррекции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 </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t xml:space="preserve"> </w:t>
      </w: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w:t>
      </w:r>
      <w:proofErr w:type="gramStart"/>
      <w:r w:rsidRPr="00593B8C">
        <w:rPr>
          <w:lang w:val="ru-RU"/>
        </w:rPr>
        <w:t>законным  представителем</w:t>
      </w:r>
      <w:proofErr w:type="gramEnd"/>
      <w:r w:rsidRPr="00593B8C">
        <w:rPr>
          <w:lang w:val="ru-RU"/>
        </w:rPr>
        <w:t xml:space="preserve">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lastRenderedPageBreak/>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593B8C">
      <w:pPr>
        <w:spacing w:after="0" w:line="240" w:lineRule="auto"/>
        <w:jc w:val="center"/>
        <w:rPr>
          <w:lang w:val="ru-RU"/>
        </w:rPr>
      </w:pPr>
      <w:r w:rsidRPr="00593B8C">
        <w:rPr>
          <w:b/>
          <w:lang w:val="ru-RU"/>
        </w:rPr>
        <w:lastRenderedPageBreak/>
        <w:t xml:space="preserve">Информированное добровольное согласие пациента </w:t>
      </w:r>
    </w:p>
    <w:p w:rsidR="00593B8C" w:rsidRDefault="00593B8C" w:rsidP="00593B8C">
      <w:pPr>
        <w:spacing w:after="0" w:line="240" w:lineRule="auto"/>
        <w:ind w:firstLine="425"/>
        <w:jc w:val="center"/>
        <w:rPr>
          <w:b/>
          <w:lang w:val="ru-RU"/>
        </w:rPr>
      </w:pPr>
      <w:r w:rsidRPr="00593B8C">
        <w:rPr>
          <w:b/>
          <w:lang w:val="ru-RU"/>
        </w:rPr>
        <w:t xml:space="preserve">на инъекционное введение </w:t>
      </w:r>
      <w:proofErr w:type="spellStart"/>
      <w:r w:rsidRPr="00593B8C">
        <w:rPr>
          <w:b/>
          <w:lang w:val="ru-RU"/>
        </w:rPr>
        <w:t>гиалуронидаз</w:t>
      </w:r>
      <w:proofErr w:type="spellEnd"/>
    </w:p>
    <w:p w:rsidR="00FE4CB8" w:rsidRPr="00593B8C" w:rsidRDefault="00593B8C" w:rsidP="00593B8C">
      <w:pPr>
        <w:spacing w:after="0" w:line="240" w:lineRule="auto"/>
        <w:ind w:firstLine="425"/>
        <w:jc w:val="center"/>
        <w:rPr>
          <w:lang w:val="ru-RU"/>
        </w:rPr>
      </w:pPr>
      <w:r w:rsidRPr="00593B8C">
        <w:rPr>
          <w:b/>
          <w:i/>
          <w:lang w:val="ru-RU"/>
        </w:rPr>
        <w:br/>
      </w: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635B19" w:rsidRPr="00593B8C" w:rsidRDefault="00635B19" w:rsidP="00635B19">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w:t>
      </w:r>
      <w:proofErr w:type="spellStart"/>
      <w:r w:rsidR="00FB4CDC">
        <w:rPr>
          <w:lang w:val="ru-RU"/>
        </w:rPr>
        <w:t>иньекционного</w:t>
      </w:r>
      <w:proofErr w:type="spellEnd"/>
      <w:r w:rsidR="00FB4CDC">
        <w:rPr>
          <w:lang w:val="ru-RU"/>
        </w:rPr>
        <w:t xml:space="preserve"> введения </w:t>
      </w:r>
      <w:proofErr w:type="spellStart"/>
      <w:r w:rsidR="00FB4CDC">
        <w:rPr>
          <w:lang w:val="ru-RU"/>
        </w:rPr>
        <w:t>гиалуронидаз</w:t>
      </w:r>
      <w:proofErr w:type="spellEnd"/>
      <w:r w:rsidR="00FB4CDC">
        <w:rPr>
          <w:lang w:val="ru-RU"/>
        </w:rPr>
        <w:t xml:space="preserve"> </w:t>
      </w:r>
      <w:r w:rsidRPr="00593B8C">
        <w:rPr>
          <w:lang w:val="ru-RU"/>
        </w:rPr>
        <w:t xml:space="preserve">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Инъекционное введение </w:t>
      </w:r>
      <w:proofErr w:type="spellStart"/>
      <w:r w:rsidRPr="00593B8C">
        <w:rPr>
          <w:lang w:val="ru-RU"/>
        </w:rPr>
        <w:t>гиалуронидаз</w:t>
      </w:r>
      <w:proofErr w:type="spellEnd"/>
      <w:r w:rsidRPr="00593B8C">
        <w:rPr>
          <w:lang w:val="ru-RU"/>
        </w:rPr>
        <w:t xml:space="preserve"> –</w:t>
      </w:r>
      <w:r>
        <w:t> </w:t>
      </w:r>
      <w:r w:rsidRPr="00593B8C">
        <w:rPr>
          <w:lang w:val="ru-RU"/>
        </w:rPr>
        <w:t xml:space="preserve">представляет собой введение препарата </w:t>
      </w:r>
      <w:proofErr w:type="spellStart"/>
      <w:r w:rsidRPr="00593B8C">
        <w:rPr>
          <w:lang w:val="ru-RU"/>
        </w:rPr>
        <w:t>лонгидаза</w:t>
      </w:r>
      <w:proofErr w:type="spellEnd"/>
      <w:r w:rsidRPr="00593B8C">
        <w:rPr>
          <w:lang w:val="ru-RU"/>
        </w:rPr>
        <w:t>/</w:t>
      </w:r>
      <w:proofErr w:type="spellStart"/>
      <w:proofErr w:type="gramStart"/>
      <w:r w:rsidRPr="00593B8C">
        <w:rPr>
          <w:lang w:val="ru-RU"/>
        </w:rPr>
        <w:t>гиалуронидаза</w:t>
      </w:r>
      <w:proofErr w:type="spellEnd"/>
      <w:r w:rsidRPr="00593B8C">
        <w:rPr>
          <w:lang w:val="ru-RU"/>
        </w:rPr>
        <w:t>,  входящего</w:t>
      </w:r>
      <w:proofErr w:type="gramEnd"/>
      <w:r w:rsidRPr="00593B8C">
        <w:rPr>
          <w:lang w:val="ru-RU"/>
        </w:rPr>
        <w:t xml:space="preserve"> в группы ферментов, способствующих расщеплению </w:t>
      </w:r>
      <w:proofErr w:type="spellStart"/>
      <w:r w:rsidRPr="00593B8C">
        <w:rPr>
          <w:lang w:val="ru-RU"/>
        </w:rPr>
        <w:t>мукополисахаридов</w:t>
      </w:r>
      <w:proofErr w:type="spellEnd"/>
      <w:r w:rsidRPr="00593B8C">
        <w:rPr>
          <w:lang w:val="ru-RU"/>
        </w:rPr>
        <w:t xml:space="preserve">, в том числе гиалуроновой кислоты. Инъекционное введение </w:t>
      </w:r>
      <w:proofErr w:type="spellStart"/>
      <w:r w:rsidRPr="00593B8C">
        <w:rPr>
          <w:lang w:val="ru-RU"/>
        </w:rPr>
        <w:t>гиалуронидаз</w:t>
      </w:r>
      <w:proofErr w:type="spellEnd"/>
      <w:r w:rsidRPr="00593B8C">
        <w:rPr>
          <w:lang w:val="ru-RU"/>
        </w:rPr>
        <w:t xml:space="preserve"> проводится с целью профилактики фиброзных осложнений, ожоговых, посттравматических, послеоперационных </w:t>
      </w:r>
      <w:proofErr w:type="gramStart"/>
      <w:r w:rsidRPr="00593B8C">
        <w:rPr>
          <w:lang w:val="ru-RU"/>
        </w:rPr>
        <w:t>рубцов,  профилактики</w:t>
      </w:r>
      <w:proofErr w:type="gramEnd"/>
      <w:r w:rsidRPr="00593B8C">
        <w:rPr>
          <w:lang w:val="ru-RU"/>
        </w:rPr>
        <w:t xml:space="preserve"> ограниченной склеродермия, для увеличения </w:t>
      </w:r>
      <w:proofErr w:type="spellStart"/>
      <w:r w:rsidRPr="00593B8C">
        <w:rPr>
          <w:lang w:val="ru-RU"/>
        </w:rPr>
        <w:t>биодоступности</w:t>
      </w:r>
      <w:proofErr w:type="spellEnd"/>
      <w:r w:rsidRPr="00593B8C">
        <w:rPr>
          <w:lang w:val="ru-RU"/>
        </w:rPr>
        <w:t xml:space="preserve"> антибактериальной терапии.</w:t>
      </w:r>
    </w:p>
    <w:p w:rsidR="00FE4CB8" w:rsidRPr="00593B8C" w:rsidRDefault="00593B8C">
      <w:pPr>
        <w:spacing w:after="0" w:line="240" w:lineRule="auto"/>
        <w:ind w:firstLine="425"/>
        <w:jc w:val="both"/>
        <w:rPr>
          <w:lang w:val="ru-RU"/>
        </w:rPr>
      </w:pPr>
      <w:r w:rsidRPr="00593B8C">
        <w:rPr>
          <w:lang w:val="ru-RU"/>
        </w:rPr>
        <w:t xml:space="preserve"> 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инъекционного введения </w:t>
      </w:r>
      <w:proofErr w:type="spellStart"/>
      <w:r w:rsidRPr="00593B8C">
        <w:rPr>
          <w:lang w:val="ru-RU"/>
        </w:rPr>
        <w:t>гиалуронидаз</w:t>
      </w:r>
      <w:proofErr w:type="spellEnd"/>
      <w:r w:rsidRPr="00593B8C">
        <w:rPr>
          <w:lang w:val="ru-RU"/>
        </w:rPr>
        <w:t xml:space="preserve">, а также об  употреблении алкоголя, наркотических и токсических средствах, курении, высказывать все жалобы до начала инъекционного введения </w:t>
      </w:r>
      <w:proofErr w:type="spellStart"/>
      <w:r w:rsidRPr="00593B8C">
        <w:rPr>
          <w:lang w:val="ru-RU"/>
        </w:rPr>
        <w:t>гиалуронидаз</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инъекционное введение </w:t>
      </w:r>
      <w:proofErr w:type="spellStart"/>
      <w:r w:rsidRPr="00593B8C">
        <w:rPr>
          <w:lang w:val="ru-RU"/>
        </w:rPr>
        <w:t>гиалуронидаз</w:t>
      </w:r>
      <w:proofErr w:type="spellEnd"/>
      <w:r w:rsidRPr="00593B8C">
        <w:rPr>
          <w:lang w:val="ru-RU"/>
        </w:rPr>
        <w:t xml:space="preserve"> проводится при отсутствии клинических противопоказаний, в том числе легочное кровотечение, злокачественные новообразования, острая почечная недостаточность, беременность, лактация, детский возраст до 12 лет, повышенная чувствительность к препаратам на основе </w:t>
      </w:r>
      <w:proofErr w:type="spellStart"/>
      <w:r w:rsidRPr="00593B8C">
        <w:rPr>
          <w:lang w:val="ru-RU"/>
        </w:rPr>
        <w:t>гиалуронидаз</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противопоказаний, препятствующих проведению инъекционного введения </w:t>
      </w:r>
      <w:proofErr w:type="spellStart"/>
      <w:r w:rsidRPr="00593B8C">
        <w:rPr>
          <w:lang w:val="ru-RU"/>
        </w:rPr>
        <w:t>гиалуронидаз</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аллергические реакции вплоть до анафилактического шока, в месте введения боль и инфильтраты, остры отёки в зоне введения, в отдельных случаях фибрилляция желудочков.</w:t>
      </w:r>
    </w:p>
    <w:p w:rsidR="00FE4CB8" w:rsidRPr="00593B8C" w:rsidRDefault="00593B8C">
      <w:pPr>
        <w:spacing w:after="0" w:line="240" w:lineRule="auto"/>
        <w:ind w:firstLine="425"/>
        <w:jc w:val="both"/>
        <w:rPr>
          <w:lang w:val="ru-RU"/>
        </w:rPr>
      </w:pPr>
      <w:r w:rsidRPr="00593B8C">
        <w:rPr>
          <w:lang w:val="ru-RU"/>
        </w:rPr>
        <w:t xml:space="preserve"> - мне названы и со мной согласованы метод и материалы, которые будут использованы в процессе инъекционного введения </w:t>
      </w:r>
      <w:proofErr w:type="spellStart"/>
      <w:r w:rsidRPr="00593B8C">
        <w:rPr>
          <w:lang w:val="ru-RU"/>
        </w:rPr>
        <w:t>гиалуронидаз</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 о том, что мне (представляемому) необходимо выполнять рекомендации врача вовремя и после инъекционного введения </w:t>
      </w:r>
      <w:proofErr w:type="spellStart"/>
      <w:r w:rsidRPr="00593B8C">
        <w:rPr>
          <w:lang w:val="ru-RU"/>
        </w:rPr>
        <w:t>гиалуронидаз</w:t>
      </w:r>
      <w:proofErr w:type="spellEnd"/>
      <w:r w:rsidRPr="00593B8C">
        <w:rPr>
          <w:lang w:val="ru-RU"/>
        </w:rPr>
        <w:t>,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инъекционного введения </w:t>
      </w:r>
      <w:proofErr w:type="spellStart"/>
      <w:r w:rsidRPr="00593B8C">
        <w:rPr>
          <w:lang w:val="ru-RU"/>
        </w:rPr>
        <w:t>гиалуронидаз</w:t>
      </w:r>
      <w:proofErr w:type="spellEnd"/>
      <w:r w:rsidRPr="00593B8C">
        <w:rPr>
          <w:lang w:val="ru-RU"/>
        </w:rPr>
        <w:t>,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 xml:space="preserve">Мне разъяснено и понятно, в чем смысл инъекционного введения </w:t>
      </w:r>
      <w:proofErr w:type="spellStart"/>
      <w:r w:rsidRPr="00593B8C">
        <w:rPr>
          <w:lang w:val="ru-RU"/>
        </w:rPr>
        <w:t>гиалуронидаз</w:t>
      </w:r>
      <w:proofErr w:type="spellEnd"/>
      <w:r w:rsidRPr="00593B8C">
        <w:rPr>
          <w:lang w:val="ru-RU"/>
        </w:rPr>
        <w:t>,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Мне разъяснено, что альтернативными методами инъекционного введения </w:t>
      </w:r>
      <w:proofErr w:type="spellStart"/>
      <w:r w:rsidRPr="00593B8C">
        <w:rPr>
          <w:lang w:val="ru-RU"/>
        </w:rPr>
        <w:t>гиалуронидаз</w:t>
      </w:r>
      <w:proofErr w:type="spellEnd"/>
      <w:r w:rsidRPr="00593B8C">
        <w:rPr>
          <w:lang w:val="ru-RU"/>
        </w:rPr>
        <w:t xml:space="preserve"> являются фонофорез с однопроцентной гидрокортизоновой мазью в количестве от 6 и более процедур ежедневно, наружное применение ферментных препаратов в сочетании с </w:t>
      </w:r>
      <w:proofErr w:type="spellStart"/>
      <w:r w:rsidRPr="00593B8C">
        <w:rPr>
          <w:lang w:val="ru-RU"/>
        </w:rPr>
        <w:t>фонофорезом</w:t>
      </w:r>
      <w:proofErr w:type="spellEnd"/>
      <w:r w:rsidRPr="00593B8C">
        <w:rPr>
          <w:lang w:val="ru-RU"/>
        </w:rPr>
        <w:t xml:space="preserve"> (</w:t>
      </w:r>
      <w:proofErr w:type="spellStart"/>
      <w:r w:rsidRPr="00593B8C">
        <w:rPr>
          <w:lang w:val="ru-RU"/>
        </w:rPr>
        <w:t>ферменкол</w:t>
      </w:r>
      <w:proofErr w:type="spellEnd"/>
      <w:r w:rsidRPr="00593B8C">
        <w:rPr>
          <w:lang w:val="ru-RU"/>
        </w:rPr>
        <w:t xml:space="preserve">, </w:t>
      </w:r>
      <w:proofErr w:type="spellStart"/>
      <w:r w:rsidRPr="00593B8C">
        <w:rPr>
          <w:lang w:val="ru-RU"/>
        </w:rPr>
        <w:t>имофераза</w:t>
      </w:r>
      <w:proofErr w:type="spellEnd"/>
      <w:r w:rsidRPr="00593B8C">
        <w:rPr>
          <w:lang w:val="ru-RU"/>
        </w:rPr>
        <w:t xml:space="preserve">), применение силиконовых пластырей, препарата </w:t>
      </w:r>
      <w:proofErr w:type="spellStart"/>
      <w:r w:rsidRPr="00593B8C">
        <w:rPr>
          <w:lang w:val="ru-RU"/>
        </w:rPr>
        <w:t>сферогель</w:t>
      </w:r>
      <w:proofErr w:type="spellEnd"/>
      <w:r w:rsidRPr="00593B8C">
        <w:rPr>
          <w:lang w:val="ru-RU"/>
        </w:rPr>
        <w:t xml:space="preserve"> (инъекции), </w:t>
      </w:r>
      <w:proofErr w:type="gramStart"/>
      <w:r w:rsidRPr="00593B8C">
        <w:rPr>
          <w:lang w:val="ru-RU"/>
        </w:rPr>
        <w:t>а  так</w:t>
      </w:r>
      <w:proofErr w:type="gramEnd"/>
      <w:r w:rsidRPr="00593B8C">
        <w:rPr>
          <w:lang w:val="ru-RU"/>
        </w:rPr>
        <w:t xml:space="preserve"> же возможная хирургическая коррекция зон требующих применения </w:t>
      </w:r>
      <w:proofErr w:type="spellStart"/>
      <w:r w:rsidRPr="00593B8C">
        <w:rPr>
          <w:lang w:val="ru-RU"/>
        </w:rPr>
        <w:t>гиалуронидаз</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Меня проинформировали о правильном поведении до и после инъекционного введения </w:t>
      </w:r>
      <w:proofErr w:type="spellStart"/>
      <w:r w:rsidRPr="00593B8C">
        <w:rPr>
          <w:lang w:val="ru-RU"/>
        </w:rPr>
        <w:t>гиалуронидаз</w:t>
      </w:r>
      <w:proofErr w:type="spellEnd"/>
      <w:r w:rsidRPr="00593B8C">
        <w:rPr>
          <w:lang w:val="ru-RU"/>
        </w:rPr>
        <w:t xml:space="preserve">, мне сообщено и понятно о необходимости выполнения назначений и рекомендаций врача в процессе и после прохождения инъекционного введения </w:t>
      </w:r>
      <w:proofErr w:type="spellStart"/>
      <w:r w:rsidRPr="00593B8C">
        <w:rPr>
          <w:lang w:val="ru-RU"/>
        </w:rPr>
        <w:t>гиалуронидаз</w:t>
      </w:r>
      <w:proofErr w:type="spellEnd"/>
      <w:r w:rsidRPr="00593B8C">
        <w:rPr>
          <w:lang w:val="ru-RU"/>
        </w:rPr>
        <w:t>, являющихся одним из условий эффективного проведения манипуляции.</w:t>
      </w:r>
    </w:p>
    <w:p w:rsidR="00FE4CB8" w:rsidRPr="00593B8C" w:rsidRDefault="00593B8C">
      <w:pPr>
        <w:spacing w:after="0" w:line="240" w:lineRule="auto"/>
        <w:ind w:firstLine="425"/>
        <w:jc w:val="both"/>
        <w:rPr>
          <w:lang w:val="ru-RU"/>
        </w:rPr>
      </w:pPr>
      <w:r w:rsidRPr="00593B8C">
        <w:rPr>
          <w:lang w:val="ru-RU"/>
        </w:rPr>
        <w:t xml:space="preserve">Понимая сущность инъекционного введения </w:t>
      </w:r>
      <w:proofErr w:type="spellStart"/>
      <w:r w:rsidRPr="00593B8C">
        <w:rPr>
          <w:lang w:val="ru-RU"/>
        </w:rPr>
        <w:t>гиалуронидаз</w:t>
      </w:r>
      <w:proofErr w:type="spellEnd"/>
      <w:r w:rsidRPr="00593B8C">
        <w:rPr>
          <w:lang w:val="ru-RU"/>
        </w:rPr>
        <w:t xml:space="preserve">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Я понимаю, что независимо от правильного действия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 </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инъекционное введение </w:t>
      </w:r>
      <w:proofErr w:type="spellStart"/>
      <w:r w:rsidRPr="00593B8C">
        <w:rPr>
          <w:lang w:val="ru-RU"/>
        </w:rPr>
        <w:t>гиалуронидаз</w:t>
      </w:r>
      <w:proofErr w:type="spellEnd"/>
      <w:r w:rsidRPr="00593B8C">
        <w:rPr>
          <w:lang w:val="ru-RU"/>
        </w:rPr>
        <w:t xml:space="preserve">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 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FE4CB8" w:rsidRPr="00593B8C" w:rsidRDefault="00593B8C">
      <w:pPr>
        <w:spacing w:after="0" w:line="240" w:lineRule="auto"/>
        <w:jc w:val="center"/>
        <w:rPr>
          <w:lang w:val="ru-RU"/>
        </w:rPr>
      </w:pPr>
      <w:r w:rsidRPr="00593B8C">
        <w:rPr>
          <w:b/>
          <w:lang w:val="ru-RU"/>
        </w:rPr>
        <w:lastRenderedPageBreak/>
        <w:t>Информированное добровольное согласие пациента на проведение</w:t>
      </w:r>
    </w:p>
    <w:p w:rsidR="00FE4CB8" w:rsidRDefault="00593B8C" w:rsidP="00593B8C">
      <w:pPr>
        <w:spacing w:after="0" w:line="240" w:lineRule="auto"/>
        <w:ind w:firstLine="425"/>
        <w:jc w:val="center"/>
        <w:rPr>
          <w:b/>
          <w:lang w:val="ru-RU"/>
        </w:rPr>
      </w:pPr>
      <w:r w:rsidRPr="00593B8C">
        <w:rPr>
          <w:b/>
          <w:lang w:val="ru-RU"/>
        </w:rPr>
        <w:t xml:space="preserve">процедуры </w:t>
      </w:r>
      <w:proofErr w:type="spellStart"/>
      <w:r w:rsidRPr="00593B8C">
        <w:rPr>
          <w:b/>
          <w:lang w:val="ru-RU"/>
        </w:rPr>
        <w:t>мезотерапии</w:t>
      </w:r>
      <w:proofErr w:type="spellEnd"/>
    </w:p>
    <w:p w:rsidR="00593B8C" w:rsidRDefault="00593B8C" w:rsidP="00593B8C">
      <w:pPr>
        <w:spacing w:after="0" w:line="240" w:lineRule="auto"/>
        <w:ind w:firstLine="425"/>
        <w:jc w:val="center"/>
        <w:rPr>
          <w:lang w:val="ru-RU"/>
        </w:rPr>
      </w:pPr>
    </w:p>
    <w:p w:rsidR="00593B8C" w:rsidRPr="00593B8C" w:rsidRDefault="00593B8C" w:rsidP="00593B8C">
      <w:pPr>
        <w:spacing w:after="0" w:line="240" w:lineRule="auto"/>
        <w:ind w:firstLine="425"/>
        <w:jc w:val="cente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635B19" w:rsidRDefault="00635B19">
      <w:pPr>
        <w:spacing w:after="0" w:line="240" w:lineRule="auto"/>
        <w:ind w:firstLine="425"/>
        <w:jc w:val="both"/>
        <w:rPr>
          <w:lang w:val="ru-RU"/>
        </w:rPr>
      </w:pPr>
    </w:p>
    <w:p w:rsidR="00635B19" w:rsidRPr="00593B8C" w:rsidRDefault="00635B19" w:rsidP="00635B19">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w:t>
      </w:r>
      <w:r w:rsidR="000337DF">
        <w:rPr>
          <w:lang w:val="ru-RU"/>
        </w:rPr>
        <w:t xml:space="preserve">на проведение  процедуры </w:t>
      </w:r>
      <w:proofErr w:type="spellStart"/>
      <w:r w:rsidR="000337DF">
        <w:rPr>
          <w:lang w:val="ru-RU"/>
        </w:rPr>
        <w:t>мезотерапии</w:t>
      </w:r>
      <w:proofErr w:type="spellEnd"/>
      <w:r w:rsidR="000337DF">
        <w:rPr>
          <w:lang w:val="ru-RU"/>
        </w:rPr>
        <w:t xml:space="preserve"> </w:t>
      </w:r>
      <w:r w:rsidRPr="00593B8C">
        <w:rPr>
          <w:lang w:val="ru-RU"/>
        </w:rPr>
        <w:t>медицинскими р</w:t>
      </w:r>
      <w:r w:rsidR="000337DF">
        <w:rPr>
          <w:lang w:val="ru-RU"/>
        </w:rPr>
        <w:t xml:space="preserve">аботниками </w:t>
      </w:r>
    </w:p>
    <w:p w:rsidR="00FE4CB8" w:rsidRPr="00593B8C" w:rsidRDefault="00593B8C">
      <w:pPr>
        <w:spacing w:after="0" w:line="240" w:lineRule="auto"/>
        <w:ind w:firstLine="425"/>
        <w:jc w:val="both"/>
        <w:rPr>
          <w:lang w:val="ru-RU"/>
        </w:rPr>
      </w:pPr>
      <w:r w:rsidRPr="00593B8C">
        <w:rPr>
          <w:lang w:val="ru-RU"/>
        </w:rPr>
        <w:t xml:space="preserve">Мезотерапия представляет собой технику введения микродоз гомеопатических и аллопатических фармакологических средств в </w:t>
      </w:r>
      <w:proofErr w:type="spellStart"/>
      <w:r w:rsidRPr="00593B8C">
        <w:rPr>
          <w:lang w:val="ru-RU"/>
        </w:rPr>
        <w:t>эпидермальный</w:t>
      </w:r>
      <w:proofErr w:type="spellEnd"/>
      <w:r w:rsidRPr="00593B8C">
        <w:rPr>
          <w:lang w:val="ru-RU"/>
        </w:rPr>
        <w:t xml:space="preserve"> и </w:t>
      </w:r>
      <w:proofErr w:type="spellStart"/>
      <w:r w:rsidRPr="00593B8C">
        <w:rPr>
          <w:lang w:val="ru-RU"/>
        </w:rPr>
        <w:t>дермальный</w:t>
      </w:r>
      <w:proofErr w:type="spellEnd"/>
      <w:r w:rsidRPr="00593B8C">
        <w:rPr>
          <w:lang w:val="ru-RU"/>
        </w:rPr>
        <w:t xml:space="preserve"> слой кожи путем множественных </w:t>
      </w:r>
      <w:proofErr w:type="spellStart"/>
      <w:r w:rsidRPr="00593B8C">
        <w:rPr>
          <w:lang w:val="ru-RU"/>
        </w:rPr>
        <w:t>микроинъекций</w:t>
      </w:r>
      <w:proofErr w:type="spellEnd"/>
      <w:r w:rsidRPr="00593B8C">
        <w:rPr>
          <w:lang w:val="ru-RU"/>
        </w:rPr>
        <w:t xml:space="preserve">. Для инъекционного введения </w:t>
      </w:r>
      <w:proofErr w:type="spellStart"/>
      <w:r w:rsidRPr="00593B8C">
        <w:rPr>
          <w:lang w:val="ru-RU"/>
        </w:rPr>
        <w:t>мезотерапевтических</w:t>
      </w:r>
      <w:proofErr w:type="spellEnd"/>
      <w:r w:rsidRPr="00593B8C">
        <w:rPr>
          <w:lang w:val="ru-RU"/>
        </w:rPr>
        <w:t xml:space="preserve"> средств используются фармацевтические препараты, разрешенные к применению на территории РФ: витамины, микроэлементы, коферменты, аминокислоты, биологически активные вещества, укрепляющие сосуды и кожу, оказывающие оздоравливающе, тонизирующее, регенерирующее, </w:t>
      </w:r>
      <w:proofErr w:type="spellStart"/>
      <w:r w:rsidRPr="00593B8C">
        <w:rPr>
          <w:lang w:val="ru-RU"/>
        </w:rPr>
        <w:t>липолитическое</w:t>
      </w:r>
      <w:proofErr w:type="spellEnd"/>
      <w:r w:rsidRPr="00593B8C">
        <w:rPr>
          <w:lang w:val="ru-RU"/>
        </w:rPr>
        <w:t xml:space="preserve"> действие. </w:t>
      </w:r>
    </w:p>
    <w:p w:rsidR="00FE4CB8" w:rsidRPr="00593B8C" w:rsidRDefault="00593B8C">
      <w:pPr>
        <w:spacing w:after="0" w:line="240" w:lineRule="auto"/>
        <w:ind w:firstLine="425"/>
        <w:jc w:val="both"/>
        <w:rPr>
          <w:lang w:val="ru-RU"/>
        </w:rPr>
      </w:pPr>
      <w:r w:rsidRPr="00593B8C">
        <w:rPr>
          <w:lang w:val="ru-RU"/>
        </w:rPr>
        <w:t xml:space="preserve">Показаниями для проведения процедуры </w:t>
      </w:r>
      <w:proofErr w:type="spellStart"/>
      <w:r w:rsidRPr="00593B8C">
        <w:rPr>
          <w:lang w:val="ru-RU"/>
        </w:rPr>
        <w:t>мезотерапии</w:t>
      </w:r>
      <w:proofErr w:type="spellEnd"/>
      <w:r w:rsidRPr="00593B8C">
        <w:rPr>
          <w:lang w:val="ru-RU"/>
        </w:rPr>
        <w:t xml:space="preserve"> является ухудшение цвета лица, снижение эластичности и упругости кожи, появление мелких морщин, купероз, угревая болезнь, излишек подкожно-жировой клетчатки в области подбородка, темные круги под глазами, лишний вес, целлюлит, рубцы и растяжки, заболевания волос и кожи головы, пигментация.</w:t>
      </w:r>
    </w:p>
    <w:p w:rsidR="00FE4CB8" w:rsidRPr="00593B8C" w:rsidRDefault="00593B8C">
      <w:pPr>
        <w:spacing w:after="0" w:line="240" w:lineRule="auto"/>
        <w:ind w:firstLine="425"/>
        <w:jc w:val="both"/>
        <w:rPr>
          <w:lang w:val="ru-RU"/>
        </w:rPr>
      </w:pPr>
      <w:r w:rsidRPr="00593B8C">
        <w:rPr>
          <w:lang w:val="ru-RU"/>
        </w:rPr>
        <w:t xml:space="preserve">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w:t>
      </w:r>
      <w:proofErr w:type="spellStart"/>
      <w:r w:rsidRPr="00593B8C">
        <w:rPr>
          <w:lang w:val="ru-RU"/>
        </w:rPr>
        <w:t>мезотерапии</w:t>
      </w:r>
      <w:proofErr w:type="spellEnd"/>
      <w:r w:rsidRPr="00593B8C">
        <w:rPr>
          <w:lang w:val="ru-RU"/>
        </w:rPr>
        <w:t xml:space="preserve">, а также об  употреблении алкоголя, наркотических и токсических средствах, курении, высказывать все жалобы до начала проведения процедуры  </w:t>
      </w:r>
      <w:proofErr w:type="spellStart"/>
      <w:r w:rsidRPr="00593B8C">
        <w:rPr>
          <w:lang w:val="ru-RU"/>
        </w:rPr>
        <w:t>мезотерапии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w:t>
      </w:r>
      <w:proofErr w:type="spellStart"/>
      <w:r w:rsidRPr="00593B8C">
        <w:rPr>
          <w:lang w:val="ru-RU"/>
        </w:rPr>
        <w:t>мезотерапии</w:t>
      </w:r>
      <w:proofErr w:type="spellEnd"/>
      <w:r w:rsidRPr="00593B8C">
        <w:rPr>
          <w:lang w:val="ru-RU"/>
        </w:rPr>
        <w:t xml:space="preserve"> проводится при отсутствии клинических противопоказаний Абсолютными противопоказаниями для проведения процедуры </w:t>
      </w:r>
      <w:proofErr w:type="spellStart"/>
      <w:r w:rsidRPr="00593B8C">
        <w:rPr>
          <w:lang w:val="ru-RU"/>
        </w:rPr>
        <w:t>мезотерапии</w:t>
      </w:r>
      <w:proofErr w:type="spellEnd"/>
      <w:r w:rsidRPr="00593B8C">
        <w:rPr>
          <w:lang w:val="ru-RU"/>
        </w:rPr>
        <w:t xml:space="preserve"> являются: сахарный диабет 1 и 2 типа в стадии декомпенсации, гемофилия, </w:t>
      </w:r>
      <w:proofErr w:type="spellStart"/>
      <w:r w:rsidRPr="00593B8C">
        <w:rPr>
          <w:lang w:val="ru-RU"/>
        </w:rPr>
        <w:t>дисхромии</w:t>
      </w:r>
      <w:proofErr w:type="spellEnd"/>
      <w:r w:rsidRPr="00593B8C">
        <w:rPr>
          <w:lang w:val="ru-RU"/>
        </w:rPr>
        <w:t xml:space="preserve"> в анамнезе, эпилепсия, злокачественные новообразования, химиотерапия, радиотерапия, тромбоцитопении, системные заболевания соединительной ткани, истерия, неврастения, беременность и лактация, заболевания щитовидной железы в стадии декомпенсации, сердечно-сосудистые заболевания в стадии </w:t>
      </w:r>
      <w:proofErr w:type="spellStart"/>
      <w:r w:rsidRPr="00593B8C">
        <w:rPr>
          <w:lang w:val="ru-RU"/>
        </w:rPr>
        <w:t>субкомпенсации</w:t>
      </w:r>
      <w:proofErr w:type="spellEnd"/>
      <w:r w:rsidRPr="00593B8C">
        <w:rPr>
          <w:lang w:val="ru-RU"/>
        </w:rPr>
        <w:t xml:space="preserve"> и декомпенсации, патологическая боязнь иглы, индивидуальная непереносимость отдельных препаратов и их компонентов.</w:t>
      </w:r>
    </w:p>
    <w:p w:rsidR="00FE4CB8" w:rsidRPr="00593B8C" w:rsidRDefault="00593B8C">
      <w:pPr>
        <w:spacing w:after="0" w:line="240" w:lineRule="auto"/>
        <w:ind w:firstLine="425"/>
        <w:jc w:val="both"/>
        <w:rPr>
          <w:lang w:val="ru-RU"/>
        </w:rPr>
      </w:pPr>
      <w:r w:rsidRPr="00593B8C">
        <w:rPr>
          <w:lang w:val="ru-RU"/>
        </w:rPr>
        <w:t xml:space="preserve">Относительными противопоказаниями к проведению процедуры </w:t>
      </w:r>
      <w:proofErr w:type="spellStart"/>
      <w:r w:rsidRPr="00593B8C">
        <w:rPr>
          <w:lang w:val="ru-RU"/>
        </w:rPr>
        <w:t>мезотерапии</w:t>
      </w:r>
      <w:proofErr w:type="spellEnd"/>
      <w:r w:rsidRPr="00593B8C">
        <w:rPr>
          <w:lang w:val="ru-RU"/>
        </w:rPr>
        <w:t xml:space="preserve"> являются: повреждение кожи в месте проведения процедуры, острые инфекционные и паразитные заболевания, хронические заболевания в стадии обострения, повышенная температура тела, доброкачественные образования, множественные невусы в области проведения процедуры , гиперчувствительность к компонентам препарата, активный воспалительный процесс в области, подлежащей воздействия, герпес в острой стадии развития, активная стадия кожного заболевания с феноменом </w:t>
      </w:r>
      <w:proofErr w:type="spellStart"/>
      <w:r w:rsidRPr="00593B8C">
        <w:rPr>
          <w:lang w:val="ru-RU"/>
        </w:rPr>
        <w:t>Кебнера</w:t>
      </w:r>
      <w:proofErr w:type="spellEnd"/>
      <w:r w:rsidRPr="00593B8C">
        <w:rPr>
          <w:lang w:val="ru-RU"/>
        </w:rPr>
        <w:t xml:space="preserve">, обострение соматических заболеваний, аутоиммунные заболевания, часто рецидивирующие стрептококковые заболевания (фарингит, тонзиллит, острый ревматоидный артрит), болезнь </w:t>
      </w:r>
      <w:proofErr w:type="spellStart"/>
      <w:r w:rsidRPr="00593B8C">
        <w:rPr>
          <w:lang w:val="ru-RU"/>
        </w:rPr>
        <w:t>Ослера-Рендю</w:t>
      </w:r>
      <w:proofErr w:type="spellEnd"/>
      <w:r w:rsidRPr="00593B8C">
        <w:rPr>
          <w:lang w:val="ru-RU"/>
        </w:rPr>
        <w:t xml:space="preserve">, склонность к образованию гипертрофических и келоидных рубцов, прием препаратов – антикоагулянтов, нестероидных </w:t>
      </w:r>
      <w:proofErr w:type="spellStart"/>
      <w:r w:rsidRPr="00593B8C">
        <w:rPr>
          <w:lang w:val="ru-RU"/>
        </w:rPr>
        <w:t>противоспалительных</w:t>
      </w:r>
      <w:proofErr w:type="spellEnd"/>
      <w:r w:rsidRPr="00593B8C">
        <w:rPr>
          <w:lang w:val="ru-RU"/>
        </w:rPr>
        <w:t xml:space="preserve"> препаратов, проведенные недавно процедуры: химический </w:t>
      </w:r>
      <w:proofErr w:type="spellStart"/>
      <w:r w:rsidRPr="00593B8C">
        <w:rPr>
          <w:lang w:val="ru-RU"/>
        </w:rPr>
        <w:t>пиллинг</w:t>
      </w:r>
      <w:proofErr w:type="spellEnd"/>
      <w:r w:rsidRPr="00593B8C">
        <w:rPr>
          <w:lang w:val="ru-RU"/>
        </w:rPr>
        <w:t xml:space="preserve">, </w:t>
      </w:r>
      <w:proofErr w:type="spellStart"/>
      <w:r w:rsidRPr="00593B8C">
        <w:rPr>
          <w:lang w:val="ru-RU"/>
        </w:rPr>
        <w:t>дермабразия</w:t>
      </w:r>
      <w:proofErr w:type="spellEnd"/>
      <w:r w:rsidRPr="00593B8C">
        <w:rPr>
          <w:lang w:val="ru-RU"/>
        </w:rPr>
        <w:t xml:space="preserve">, лазерные процедуры (период реабилитации), </w:t>
      </w:r>
      <w:proofErr w:type="spellStart"/>
      <w:r w:rsidRPr="00593B8C">
        <w:rPr>
          <w:lang w:val="ru-RU"/>
        </w:rPr>
        <w:t>фотопроцедуры</w:t>
      </w:r>
      <w:proofErr w:type="spellEnd"/>
      <w:r w:rsidRPr="00593B8C">
        <w:rPr>
          <w:lang w:val="ru-RU"/>
        </w:rPr>
        <w:t xml:space="preserve"> (период реабилитации); возраст до 16 лет, нереалистичные ожидания клиента, общественные мероприятия, предстоящие в ближайшие 72 ч. после инъекции. </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абсолютных и относительных противопоказаний, препятствующих проведению процедуры </w:t>
      </w:r>
      <w:proofErr w:type="spellStart"/>
      <w:r w:rsidRPr="00593B8C">
        <w:rPr>
          <w:lang w:val="ru-RU"/>
        </w:rPr>
        <w:t>мезотерапии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имеющемся у меня заболевании (диагнозе);</w:t>
      </w:r>
    </w:p>
    <w:p w:rsidR="00FE4CB8" w:rsidRPr="00593B8C" w:rsidRDefault="00593B8C">
      <w:pPr>
        <w:spacing w:after="0" w:line="240" w:lineRule="auto"/>
        <w:ind w:firstLine="425"/>
        <w:jc w:val="both"/>
        <w:rPr>
          <w:lang w:val="ru-RU"/>
        </w:rPr>
      </w:pPr>
      <w:r w:rsidRPr="00593B8C">
        <w:rPr>
          <w:lang w:val="ru-RU"/>
        </w:rPr>
        <w:t xml:space="preserve">- </w:t>
      </w:r>
      <w:r>
        <w:t> </w:t>
      </w:r>
      <w:r w:rsidRPr="00593B8C">
        <w:rPr>
          <w:lang w:val="ru-RU"/>
        </w:rPr>
        <w:t xml:space="preserve">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аллергическая реакция немедленного и замедленного типа, некроз, </w:t>
      </w:r>
      <w:proofErr w:type="spellStart"/>
      <w:r w:rsidRPr="00593B8C">
        <w:rPr>
          <w:lang w:val="ru-RU"/>
        </w:rPr>
        <w:t>вагусный</w:t>
      </w:r>
      <w:proofErr w:type="spellEnd"/>
      <w:r w:rsidRPr="00593B8C">
        <w:rPr>
          <w:lang w:val="ru-RU"/>
        </w:rPr>
        <w:t xml:space="preserve"> синдром (брадикардия, падение АД, похолодание конечностей), инфицирование области введения препарата (</w:t>
      </w:r>
      <w:proofErr w:type="spellStart"/>
      <w:r w:rsidRPr="00593B8C">
        <w:rPr>
          <w:lang w:val="ru-RU"/>
        </w:rPr>
        <w:t>купирующееся</w:t>
      </w:r>
      <w:proofErr w:type="spellEnd"/>
      <w:r w:rsidRPr="00593B8C">
        <w:rPr>
          <w:lang w:val="ru-RU"/>
        </w:rPr>
        <w:t xml:space="preserve"> антибактериальной терапией);</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в процессе проведения процедуры </w:t>
      </w:r>
      <w:proofErr w:type="spellStart"/>
      <w:r w:rsidRPr="00593B8C">
        <w:rPr>
          <w:lang w:val="ru-RU"/>
        </w:rPr>
        <w:t>мезотерапии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 о том, что мне необходимо выполнять рекомендации врача вовремя и после процедуры </w:t>
      </w:r>
      <w:proofErr w:type="spellStart"/>
      <w:r w:rsidRPr="00593B8C">
        <w:rPr>
          <w:lang w:val="ru-RU"/>
        </w:rPr>
        <w:t>мезотерапии</w:t>
      </w:r>
      <w:proofErr w:type="spellEnd"/>
      <w:r w:rsidRPr="00593B8C">
        <w:rPr>
          <w:lang w:val="ru-RU"/>
        </w:rPr>
        <w:t xml:space="preserve">, немедленно сообщать врачу о любом ухудшении самочувствия в том числе о повышении температуры тела (более 37,8 С), выраженной </w:t>
      </w:r>
      <w:proofErr w:type="spellStart"/>
      <w:r w:rsidRPr="00593B8C">
        <w:rPr>
          <w:lang w:val="ru-RU"/>
        </w:rPr>
        <w:t>ассиметрии</w:t>
      </w:r>
      <w:proofErr w:type="spellEnd"/>
      <w:r w:rsidRPr="00593B8C">
        <w:rPr>
          <w:lang w:val="ru-RU"/>
        </w:rPr>
        <w:t xml:space="preserve">, </w:t>
      </w:r>
      <w:proofErr w:type="spellStart"/>
      <w:r w:rsidRPr="00593B8C">
        <w:rPr>
          <w:lang w:val="ru-RU"/>
        </w:rPr>
        <w:t>оттечности</w:t>
      </w:r>
      <w:proofErr w:type="spellEnd"/>
      <w:r w:rsidRPr="00593B8C">
        <w:rPr>
          <w:lang w:val="ru-RU"/>
        </w:rPr>
        <w:t xml:space="preserve"> тканей, зуда, гиперемии и пульсирующих болей в месте работы,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проведения процедуры </w:t>
      </w:r>
      <w:proofErr w:type="spellStart"/>
      <w:r w:rsidRPr="00593B8C">
        <w:rPr>
          <w:lang w:val="ru-RU"/>
        </w:rPr>
        <w:t>мезотерапии</w:t>
      </w:r>
      <w:proofErr w:type="spellEnd"/>
      <w:r w:rsidRPr="00593B8C">
        <w:rPr>
          <w:lang w:val="ru-RU"/>
        </w:rPr>
        <w:t>,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в том числе, привести к возникновению пигментации, рубцеванию, аллергической реакции.</w:t>
      </w:r>
    </w:p>
    <w:p w:rsidR="00FE4CB8" w:rsidRPr="00593B8C" w:rsidRDefault="00593B8C">
      <w:pPr>
        <w:spacing w:after="0" w:line="240" w:lineRule="auto"/>
        <w:ind w:firstLine="425"/>
        <w:jc w:val="both"/>
        <w:rPr>
          <w:lang w:val="ru-RU"/>
        </w:rPr>
      </w:pPr>
      <w:r w:rsidRPr="00593B8C">
        <w:rPr>
          <w:lang w:val="ru-RU"/>
        </w:rPr>
        <w:t xml:space="preserve">Мне разъяснено и понятно, в чем смысл проведения процедуры </w:t>
      </w:r>
      <w:proofErr w:type="spellStart"/>
      <w:r w:rsidRPr="00593B8C">
        <w:rPr>
          <w:lang w:val="ru-RU"/>
        </w:rPr>
        <w:t>мезотерапии</w:t>
      </w:r>
      <w:proofErr w:type="spellEnd"/>
      <w:r w:rsidRPr="00593B8C">
        <w:rPr>
          <w:lang w:val="ru-RU"/>
        </w:rPr>
        <w:t>,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являются: химические кислотные пилинги, механические пилинги и </w:t>
      </w:r>
      <w:proofErr w:type="spellStart"/>
      <w:r w:rsidRPr="00593B8C">
        <w:rPr>
          <w:lang w:val="ru-RU"/>
        </w:rPr>
        <w:t>гомажи</w:t>
      </w:r>
      <w:proofErr w:type="spellEnd"/>
      <w:r w:rsidRPr="00593B8C">
        <w:rPr>
          <w:lang w:val="ru-RU"/>
        </w:rPr>
        <w:t xml:space="preserve">, </w:t>
      </w:r>
      <w:proofErr w:type="spellStart"/>
      <w:r w:rsidRPr="00593B8C">
        <w:rPr>
          <w:lang w:val="ru-RU"/>
        </w:rPr>
        <w:t>уходовые</w:t>
      </w:r>
      <w:proofErr w:type="spellEnd"/>
      <w:r w:rsidRPr="00593B8C">
        <w:rPr>
          <w:lang w:val="ru-RU"/>
        </w:rPr>
        <w:t xml:space="preserve"> процедуры.</w:t>
      </w:r>
    </w:p>
    <w:p w:rsidR="00FE4CB8" w:rsidRPr="00593B8C" w:rsidRDefault="00593B8C">
      <w:pPr>
        <w:spacing w:after="0" w:line="240" w:lineRule="auto"/>
        <w:ind w:firstLine="425"/>
        <w:jc w:val="both"/>
        <w:rPr>
          <w:lang w:val="ru-RU"/>
        </w:rPr>
      </w:pPr>
      <w:r w:rsidRPr="00593B8C">
        <w:rPr>
          <w:lang w:val="ru-RU"/>
        </w:rPr>
        <w:t xml:space="preserve">Меня проинформировали о правильном поведении до и после процедуры </w:t>
      </w:r>
      <w:proofErr w:type="spellStart"/>
      <w:r w:rsidRPr="00593B8C">
        <w:rPr>
          <w:lang w:val="ru-RU"/>
        </w:rPr>
        <w:t>мезотерапии</w:t>
      </w:r>
      <w:proofErr w:type="spellEnd"/>
      <w:r w:rsidRPr="00593B8C">
        <w:rPr>
          <w:lang w:val="ru-RU"/>
        </w:rPr>
        <w:t xml:space="preserve">, мне сообщено и понятно о необходимости выполнения назначений и рекомендаций врача в процессе и после прохождения процедуры </w:t>
      </w:r>
      <w:proofErr w:type="spellStart"/>
      <w:r w:rsidRPr="00593B8C">
        <w:rPr>
          <w:lang w:val="ru-RU"/>
        </w:rPr>
        <w:t>мезотерапии</w:t>
      </w:r>
      <w:proofErr w:type="spellEnd"/>
      <w:r w:rsidRPr="00593B8C">
        <w:rPr>
          <w:lang w:val="ru-RU"/>
        </w:rPr>
        <w:t>,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 xml:space="preserve">Понимая сущность процедуры </w:t>
      </w:r>
      <w:proofErr w:type="spellStart"/>
      <w:r w:rsidRPr="00593B8C">
        <w:rPr>
          <w:lang w:val="ru-RU"/>
        </w:rPr>
        <w:t>мезотерапии</w:t>
      </w:r>
      <w:proofErr w:type="spellEnd"/>
      <w:r w:rsidRPr="00593B8C">
        <w:rPr>
          <w:lang w:val="ru-RU"/>
        </w:rPr>
        <w:t xml:space="preserve">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0337DF"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0337DF" w:rsidRDefault="00593B8C">
      <w:pPr>
        <w:spacing w:after="0" w:line="240" w:lineRule="auto"/>
        <w:ind w:firstLine="425"/>
        <w:jc w:val="both"/>
        <w:rPr>
          <w:lang w:val="ru-RU"/>
        </w:rPr>
      </w:pPr>
      <w:r w:rsidRPr="000337DF">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0337DF" w:rsidRDefault="00593B8C">
      <w:pPr>
        <w:spacing w:after="0" w:line="240" w:lineRule="auto"/>
        <w:jc w:val="center"/>
        <w:rPr>
          <w:lang w:val="ru-RU"/>
        </w:rPr>
      </w:pPr>
      <w:r w:rsidRPr="000337DF">
        <w:rPr>
          <w:lang w:val="ru-RU"/>
        </w:rPr>
        <w:t>Настоящий документ подтверждает информированное добровольное согласие на проведение исполнителем в последующем аналогичных медицинских манипуляций мне, объем и стоимость выполнения которых согласовывается отдельно. 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proofErr w:type="gramStart"/>
      <w:r w:rsidRPr="000337DF">
        <w:rPr>
          <w:lang w:val="ru-RU"/>
        </w:rPr>
        <w:t>Сведения  о</w:t>
      </w:r>
      <w:proofErr w:type="gramEnd"/>
      <w:r w:rsidRPr="000337DF">
        <w:rPr>
          <w:lang w:val="ru-RU"/>
        </w:rPr>
        <w:t xml:space="preserve"> выбранном (выбранных) мною лице (лицах), которому (которым) в  соответствии  с   Федерального закона от 21 ноября  2011  г</w:t>
      </w:r>
      <w:r w:rsidRPr="00593B8C">
        <w:rPr>
          <w:lang w:val="ru-RU"/>
        </w:rPr>
        <w:t>.  № 323-ФЗ «Об основах охраны здоровья граждан в Российской Федерации» может быть передана информация о состоянии моего здоровья,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593B8C" w:rsidRDefault="00593B8C">
      <w:pPr>
        <w:spacing w:after="0" w:line="240" w:lineRule="auto"/>
        <w:jc w:val="center"/>
        <w:rPr>
          <w:b/>
          <w:lang w:val="ru-RU"/>
        </w:rPr>
      </w:pPr>
      <w:r>
        <w:rPr>
          <w:b/>
          <w:lang w:val="ru-RU"/>
        </w:rPr>
        <w:t xml:space="preserve">Информированное добровольное согласие </w:t>
      </w:r>
    </w:p>
    <w:p w:rsidR="00FE4CB8" w:rsidRPr="00593B8C" w:rsidRDefault="00593B8C">
      <w:pPr>
        <w:spacing w:after="0" w:line="240" w:lineRule="auto"/>
        <w:jc w:val="center"/>
        <w:rPr>
          <w:lang w:val="ru-RU"/>
        </w:rPr>
      </w:pPr>
      <w:r>
        <w:rPr>
          <w:b/>
          <w:lang w:val="ru-RU"/>
        </w:rPr>
        <w:t>на биоревитализацию</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биоревитализация медицинскими р</w:t>
      </w:r>
      <w:r w:rsidR="000337DF">
        <w:rPr>
          <w:lang w:val="ru-RU"/>
        </w:rPr>
        <w:t xml:space="preserve">аботниками </w:t>
      </w:r>
    </w:p>
    <w:p w:rsidR="00FE4CB8" w:rsidRPr="00593B8C" w:rsidRDefault="00593B8C">
      <w:pPr>
        <w:spacing w:after="0" w:line="240" w:lineRule="auto"/>
        <w:ind w:firstLine="425"/>
        <w:jc w:val="both"/>
        <w:rPr>
          <w:lang w:val="ru-RU"/>
        </w:rPr>
      </w:pPr>
      <w:r w:rsidRPr="00593B8C">
        <w:rPr>
          <w:lang w:val="ru-RU"/>
        </w:rPr>
        <w:t xml:space="preserve">Биоревитализация представляет собой метод инъекционного </w:t>
      </w:r>
      <w:proofErr w:type="spellStart"/>
      <w:r w:rsidRPr="00593B8C">
        <w:rPr>
          <w:lang w:val="ru-RU"/>
        </w:rPr>
        <w:t>внутридермального</w:t>
      </w:r>
      <w:proofErr w:type="spellEnd"/>
      <w:r w:rsidRPr="00593B8C">
        <w:rPr>
          <w:lang w:val="ru-RU"/>
        </w:rPr>
        <w:t xml:space="preserve"> введения геля на основе гиалуроновой кислоты, идентичной нашей собственной, что обуславливает хорошую переносимость препарата. Процедура проводится с целью профилактики и коррекции косметических недостатков кожи, ее увлажнения и повышения эластичности путем насыщения глубоких слоев гиалуроновой кислотой, стимуляции своих собственных ресурсов кожи (коллагена, эластина, гиалуроновой кислоты), улучшения тургора кожи, цвета лица, укрепления сосудистой стенки. </w:t>
      </w:r>
    </w:p>
    <w:p w:rsidR="00FE4CB8" w:rsidRPr="00593B8C" w:rsidRDefault="00593B8C">
      <w:pPr>
        <w:spacing w:after="0" w:line="240" w:lineRule="auto"/>
        <w:ind w:firstLine="425"/>
        <w:jc w:val="both"/>
        <w:rPr>
          <w:lang w:val="ru-RU"/>
        </w:rPr>
      </w:pPr>
      <w:r w:rsidRPr="00593B8C">
        <w:rPr>
          <w:lang w:val="ru-RU"/>
        </w:rPr>
        <w:t xml:space="preserve">Предполагаемым результатом проведения процедуры </w:t>
      </w:r>
      <w:proofErr w:type="spellStart"/>
      <w:r w:rsidRPr="00593B8C">
        <w:rPr>
          <w:lang w:val="ru-RU"/>
        </w:rPr>
        <w:t>биоревитализации</w:t>
      </w:r>
      <w:proofErr w:type="spellEnd"/>
      <w:r w:rsidRPr="00593B8C">
        <w:rPr>
          <w:lang w:val="ru-RU"/>
        </w:rPr>
        <w:t xml:space="preserve"> является улучшение цвета лица, увлажнение кожи, минимизация морщин, эффект нарастает от количества процедур. Длительность среднего курса – четыре процедуры. Эффект не гарантирован и зависит от индивидуальных особенностей организма</w:t>
      </w:r>
    </w:p>
    <w:p w:rsidR="00FE4CB8" w:rsidRPr="00593B8C" w:rsidRDefault="00593B8C">
      <w:pPr>
        <w:spacing w:after="0" w:line="240" w:lineRule="auto"/>
        <w:ind w:firstLine="425"/>
        <w:jc w:val="both"/>
        <w:rPr>
          <w:lang w:val="ru-RU"/>
        </w:rPr>
      </w:pPr>
      <w:r w:rsidRPr="00593B8C">
        <w:rPr>
          <w:lang w:val="ru-RU"/>
        </w:rPr>
        <w:t xml:space="preserve">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заболеваниях, в т.ч. носительстве ВИЧ-инфекции, вирусных гепатитах, туберкулезе, инфекциях, передаваемых половым путем,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проводившихся ранее переливаниях крови и ее компонентов,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w:t>
      </w:r>
      <w:proofErr w:type="spellStart"/>
      <w:r w:rsidRPr="00593B8C">
        <w:rPr>
          <w:lang w:val="ru-RU"/>
        </w:rPr>
        <w:t>биоревитализации</w:t>
      </w:r>
      <w:proofErr w:type="spellEnd"/>
      <w:r w:rsidRPr="00593B8C">
        <w:rPr>
          <w:lang w:val="ru-RU"/>
        </w:rPr>
        <w:t xml:space="preserve">, а также об  употреблении алкоголя, наркотических и токсических средствах, курении, высказывать все жалобы до начала проведения процедуры </w:t>
      </w:r>
      <w:proofErr w:type="spellStart"/>
      <w:r w:rsidRPr="00593B8C">
        <w:rPr>
          <w:lang w:val="ru-RU"/>
        </w:rPr>
        <w:t>биоревитализации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w:t>
      </w:r>
      <w:proofErr w:type="spellStart"/>
      <w:r w:rsidRPr="00593B8C">
        <w:rPr>
          <w:lang w:val="ru-RU"/>
        </w:rPr>
        <w:t>биоревитализации</w:t>
      </w:r>
      <w:proofErr w:type="spellEnd"/>
      <w:r w:rsidRPr="00593B8C">
        <w:rPr>
          <w:lang w:val="ru-RU"/>
        </w:rPr>
        <w:t xml:space="preserve"> проводится при отсутствии клинических противопоказаний: </w:t>
      </w:r>
      <w:proofErr w:type="spellStart"/>
      <w:r w:rsidRPr="00593B8C">
        <w:rPr>
          <w:lang w:val="ru-RU"/>
        </w:rPr>
        <w:t>несворачиваемости</w:t>
      </w:r>
      <w:proofErr w:type="spellEnd"/>
      <w:r w:rsidRPr="00593B8C">
        <w:rPr>
          <w:lang w:val="ru-RU"/>
        </w:rPr>
        <w:t xml:space="preserve"> крови; сахарного </w:t>
      </w:r>
      <w:r>
        <w:t> </w:t>
      </w:r>
      <w:r w:rsidRPr="00593B8C">
        <w:rPr>
          <w:lang w:val="ru-RU"/>
        </w:rPr>
        <w:t xml:space="preserve">диабета; гепатита; СПИДа; сифилиса; тяжелых заболевания сердечно-сосудистой, дыхательной, эндокринной систем, почек; тяжелых аллергических реакций (в том числе на </w:t>
      </w:r>
      <w:proofErr w:type="spellStart"/>
      <w:r w:rsidRPr="00593B8C">
        <w:rPr>
          <w:lang w:val="ru-RU"/>
        </w:rPr>
        <w:t>лидокаин</w:t>
      </w:r>
      <w:proofErr w:type="spellEnd"/>
      <w:r w:rsidRPr="00593B8C">
        <w:rPr>
          <w:lang w:val="ru-RU"/>
        </w:rPr>
        <w:t xml:space="preserve">); гиперемии; точечных кровоизлияний; отечности; гиперпигментации; корочек и шелушений на местах </w:t>
      </w:r>
      <w:proofErr w:type="spellStart"/>
      <w:r w:rsidRPr="00593B8C">
        <w:rPr>
          <w:lang w:val="ru-RU"/>
        </w:rPr>
        <w:t>инъецирования</w:t>
      </w:r>
      <w:proofErr w:type="spellEnd"/>
      <w:r w:rsidRPr="00593B8C">
        <w:rPr>
          <w:lang w:val="ru-RU"/>
        </w:rPr>
        <w:t xml:space="preserve">; папулы, </w:t>
      </w:r>
      <w:proofErr w:type="spellStart"/>
      <w:r w:rsidRPr="00593B8C">
        <w:rPr>
          <w:lang w:val="ru-RU"/>
        </w:rPr>
        <w:t>визуализирующиеся</w:t>
      </w:r>
      <w:proofErr w:type="spellEnd"/>
      <w:r w:rsidRPr="00593B8C">
        <w:rPr>
          <w:lang w:val="ru-RU"/>
        </w:rPr>
        <w:t xml:space="preserve"> до 14 дней; индивидуальной аллергической реакции, беременность и период лактации.</w:t>
      </w:r>
    </w:p>
    <w:p w:rsidR="00FE4CB8" w:rsidRPr="00593B8C" w:rsidRDefault="00593B8C">
      <w:pPr>
        <w:spacing w:after="0" w:line="240" w:lineRule="auto"/>
        <w:ind w:firstLine="425"/>
        <w:jc w:val="both"/>
        <w:rPr>
          <w:lang w:val="ru-RU"/>
        </w:rPr>
      </w:pPr>
      <w:r w:rsidRPr="00593B8C">
        <w:rPr>
          <w:lang w:val="ru-RU"/>
        </w:rPr>
        <w:t xml:space="preserve">Я подтверждаю отсутствие у меня противопоказаний, препятствующих проведению процедуры </w:t>
      </w:r>
      <w:proofErr w:type="spellStart"/>
      <w:r w:rsidRPr="00593B8C">
        <w:rPr>
          <w:lang w:val="ru-RU"/>
        </w:rPr>
        <w:t>биоревитализации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что после процедуры </w:t>
      </w:r>
      <w:proofErr w:type="spellStart"/>
      <w:r w:rsidRPr="00593B8C">
        <w:rPr>
          <w:lang w:val="ru-RU"/>
        </w:rPr>
        <w:t>биоревитализации</w:t>
      </w:r>
      <w:proofErr w:type="spellEnd"/>
      <w:r w:rsidRPr="00593B8C">
        <w:rPr>
          <w:lang w:val="ru-RU"/>
        </w:rPr>
        <w:t xml:space="preserve"> могут возникнуть небольшие кровоизлияния, отечность, гиперпигментация, гиперемия(покраснения) кожи, точечные корочки в местах вколов, которые в большинстве случаев проходят самостоятельно и не требуют дополнительного лечения, вместе с этим, частота и длительность которых зависит от индивидуальных особенностей организма, предсказать которые заранее не представляется возможным;</w:t>
      </w:r>
    </w:p>
    <w:p w:rsidR="00FE4CB8" w:rsidRPr="00593B8C" w:rsidRDefault="00593B8C">
      <w:pPr>
        <w:spacing w:after="0" w:line="240" w:lineRule="auto"/>
        <w:ind w:firstLine="425"/>
        <w:jc w:val="both"/>
        <w:rPr>
          <w:lang w:val="ru-RU"/>
        </w:rPr>
      </w:pPr>
      <w:r w:rsidRPr="00593B8C">
        <w:rPr>
          <w:lang w:val="ru-RU"/>
        </w:rPr>
        <w:t xml:space="preserve">- </w:t>
      </w:r>
      <w:r>
        <w:t> </w:t>
      </w:r>
      <w:r w:rsidRPr="00593B8C">
        <w:rPr>
          <w:lang w:val="ru-RU"/>
        </w:rPr>
        <w:t xml:space="preserve">что в зависимости от индивидуальной реакции организма на процедуру </w:t>
      </w:r>
      <w:proofErr w:type="spellStart"/>
      <w:r w:rsidRPr="00593B8C">
        <w:rPr>
          <w:lang w:val="ru-RU"/>
        </w:rPr>
        <w:t>биоревитализации</w:t>
      </w:r>
      <w:proofErr w:type="spellEnd"/>
      <w:r w:rsidRPr="00593B8C">
        <w:rPr>
          <w:lang w:val="ru-RU"/>
        </w:rPr>
        <w:t xml:space="preserve"> и степени выраженности изменений, которые необходимо устранить для достижения клинического эффекта мне может понадобится несколько процедур </w:t>
      </w:r>
      <w:proofErr w:type="spellStart"/>
      <w:r w:rsidRPr="00593B8C">
        <w:rPr>
          <w:lang w:val="ru-RU"/>
        </w:rPr>
        <w:t>биоревитализации</w:t>
      </w:r>
      <w:proofErr w:type="spellEnd"/>
      <w:r w:rsidRPr="00593B8C">
        <w:rPr>
          <w:lang w:val="ru-RU"/>
        </w:rPr>
        <w:t xml:space="preserve"> (3-5 процедур);</w:t>
      </w:r>
    </w:p>
    <w:p w:rsidR="00FE4CB8" w:rsidRPr="00593B8C" w:rsidRDefault="00593B8C">
      <w:pPr>
        <w:spacing w:after="0" w:line="240" w:lineRule="auto"/>
        <w:ind w:firstLine="425"/>
        <w:jc w:val="both"/>
        <w:rPr>
          <w:lang w:val="ru-RU"/>
        </w:rPr>
      </w:pPr>
      <w:r w:rsidRPr="00593B8C">
        <w:rPr>
          <w:lang w:val="ru-RU"/>
        </w:rPr>
        <w:t xml:space="preserve">- что эффективность препарата ограничивается лишь улучшением вида области, где проводилась процедура </w:t>
      </w:r>
      <w:proofErr w:type="spellStart"/>
      <w:r w:rsidRPr="00593B8C">
        <w:rPr>
          <w:lang w:val="ru-RU"/>
        </w:rPr>
        <w:t>биоревитализации</w:t>
      </w:r>
      <w:proofErr w:type="spellEnd"/>
      <w:r w:rsidRPr="00593B8C">
        <w:rPr>
          <w:lang w:val="ru-RU"/>
        </w:rPr>
        <w:t>, состояния кожи, степень которой зависит от индивидуальных особенностей моего организма;</w:t>
      </w:r>
    </w:p>
    <w:p w:rsidR="00FE4CB8" w:rsidRPr="00593B8C" w:rsidRDefault="00593B8C">
      <w:pPr>
        <w:spacing w:after="0" w:line="240" w:lineRule="auto"/>
        <w:ind w:firstLine="425"/>
        <w:jc w:val="both"/>
        <w:rPr>
          <w:lang w:val="ru-RU"/>
        </w:rPr>
      </w:pPr>
      <w:r w:rsidRPr="00593B8C">
        <w:rPr>
          <w:lang w:val="ru-RU"/>
        </w:rPr>
        <w:t>- что эффект возрастает постепенно и в период между процедурами я не должен (а) осуществлять какие-либо процедуры, не согласованные с лечащим врачом;</w:t>
      </w:r>
    </w:p>
    <w:p w:rsidR="00FE4CB8" w:rsidRPr="00593B8C" w:rsidRDefault="00593B8C">
      <w:pPr>
        <w:spacing w:after="0" w:line="240" w:lineRule="auto"/>
        <w:ind w:firstLine="425"/>
        <w:jc w:val="both"/>
        <w:rPr>
          <w:lang w:val="ru-RU"/>
        </w:rPr>
      </w:pPr>
      <w:r w:rsidRPr="00593B8C">
        <w:rPr>
          <w:lang w:val="ru-RU"/>
        </w:rPr>
        <w:t xml:space="preserve">- что после проведения процедуры </w:t>
      </w:r>
      <w:proofErr w:type="spellStart"/>
      <w:r w:rsidRPr="00593B8C">
        <w:rPr>
          <w:lang w:val="ru-RU"/>
        </w:rPr>
        <w:t>биоревитализации</w:t>
      </w:r>
      <w:proofErr w:type="spellEnd"/>
      <w:r w:rsidRPr="00593B8C">
        <w:rPr>
          <w:lang w:val="ru-RU"/>
        </w:rPr>
        <w:t xml:space="preserve"> я должен (а) строго придерживаться рекомендаций лечащего врача;</w:t>
      </w:r>
    </w:p>
    <w:p w:rsidR="00FE4CB8" w:rsidRPr="00593B8C" w:rsidRDefault="00593B8C">
      <w:pPr>
        <w:spacing w:after="0" w:line="240" w:lineRule="auto"/>
        <w:ind w:firstLine="425"/>
        <w:jc w:val="both"/>
        <w:rPr>
          <w:lang w:val="ru-RU"/>
        </w:rPr>
      </w:pPr>
      <w:r w:rsidRPr="00593B8C">
        <w:rPr>
          <w:lang w:val="ru-RU"/>
        </w:rPr>
        <w:t>- что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токсико- аллергическая реакция вследствие индивидуальной непереносимости препаратов гиалуроновой кислоты</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при проведении процедуры </w:t>
      </w:r>
      <w:proofErr w:type="spellStart"/>
      <w:r w:rsidRPr="00593B8C">
        <w:rPr>
          <w:lang w:val="ru-RU"/>
        </w:rPr>
        <w:t>биоревитализации</w:t>
      </w:r>
      <w:proofErr w:type="spellEnd"/>
    </w:p>
    <w:p w:rsidR="00FE4CB8" w:rsidRPr="00593B8C" w:rsidRDefault="00593B8C">
      <w:pPr>
        <w:spacing w:after="0" w:line="240" w:lineRule="auto"/>
        <w:ind w:firstLine="425"/>
        <w:jc w:val="both"/>
        <w:rPr>
          <w:lang w:val="ru-RU"/>
        </w:rPr>
      </w:pPr>
      <w:r w:rsidRPr="00593B8C">
        <w:rPr>
          <w:lang w:val="ru-RU"/>
        </w:rPr>
        <w:t xml:space="preserve">- о том, что мне (представляемому) необходимо выполнять рекомендации врача вовремя и после проведения процедур </w:t>
      </w:r>
      <w:proofErr w:type="spellStart"/>
      <w:r w:rsidRPr="00593B8C">
        <w:rPr>
          <w:lang w:val="ru-RU"/>
        </w:rPr>
        <w:t>биоревитализации</w:t>
      </w:r>
      <w:proofErr w:type="spellEnd"/>
      <w:r w:rsidRPr="00593B8C">
        <w:rPr>
          <w:lang w:val="ru-RU"/>
        </w:rPr>
        <w:t>,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xml:space="preserve">- о том, что отказ от процедуры </w:t>
      </w:r>
      <w:proofErr w:type="spellStart"/>
      <w:r w:rsidRPr="00593B8C">
        <w:rPr>
          <w:lang w:val="ru-RU"/>
        </w:rPr>
        <w:t>биоревитализации</w:t>
      </w:r>
      <w:proofErr w:type="spellEnd"/>
      <w:r w:rsidRPr="00593B8C">
        <w:rPr>
          <w:lang w:val="ru-RU"/>
        </w:rPr>
        <w:t>,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в том числе, на состоянии моей кожи</w:t>
      </w:r>
    </w:p>
    <w:p w:rsidR="00FE4CB8" w:rsidRPr="00593B8C" w:rsidRDefault="00593B8C">
      <w:pPr>
        <w:spacing w:after="0" w:line="240" w:lineRule="auto"/>
        <w:ind w:firstLine="425"/>
        <w:jc w:val="both"/>
        <w:rPr>
          <w:lang w:val="ru-RU"/>
        </w:rPr>
      </w:pPr>
      <w:r w:rsidRPr="00593B8C">
        <w:rPr>
          <w:lang w:val="ru-RU"/>
        </w:rPr>
        <w:t xml:space="preserve">Мне разъяснено и понятно, в чем смысл проведения процедуры </w:t>
      </w:r>
      <w:proofErr w:type="spellStart"/>
      <w:r w:rsidRPr="00593B8C">
        <w:rPr>
          <w:lang w:val="ru-RU"/>
        </w:rPr>
        <w:t>биоревитализации</w:t>
      </w:r>
      <w:proofErr w:type="spellEnd"/>
      <w:r w:rsidRPr="00593B8C">
        <w:rPr>
          <w:lang w:val="ru-RU"/>
        </w:rPr>
        <w:t>,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Я проинформирован, что альтернативными вариантами медицинского вмешательства в целях профилактики и коррекции косметических недостатков кожи, ее увлажнения и повышения эластичности путем насыщения глубоких слоев гиалуроновой кислотой, стимуляции своих собственных ресурсов кожи (коллагена, эластина, гиалуроновой кислоты), улучшения тургора кожи, цвета лица, укрепления сосудистой стенки являются аппаратные методы увлажнения кожи и стимуляции кожных ресурсов: лазерное омоложение , </w:t>
      </w:r>
      <w:proofErr w:type="spellStart"/>
      <w:r w:rsidRPr="00593B8C">
        <w:rPr>
          <w:lang w:val="ru-RU"/>
        </w:rPr>
        <w:t>микротоковый</w:t>
      </w:r>
      <w:proofErr w:type="spellEnd"/>
      <w:r w:rsidRPr="00593B8C">
        <w:rPr>
          <w:lang w:val="ru-RU"/>
        </w:rPr>
        <w:t xml:space="preserve"> лифтинг , </w:t>
      </w:r>
      <w:proofErr w:type="spellStart"/>
      <w:r w:rsidRPr="00593B8C">
        <w:rPr>
          <w:lang w:val="ru-RU"/>
        </w:rPr>
        <w:t>безиньекционная</w:t>
      </w:r>
      <w:proofErr w:type="spellEnd"/>
      <w:r w:rsidRPr="00593B8C">
        <w:rPr>
          <w:lang w:val="ru-RU"/>
        </w:rPr>
        <w:t xml:space="preserve"> мезотерапия.</w:t>
      </w:r>
    </w:p>
    <w:p w:rsidR="00FE4CB8" w:rsidRPr="00593B8C" w:rsidRDefault="00593B8C">
      <w:pPr>
        <w:spacing w:after="0" w:line="240" w:lineRule="auto"/>
        <w:ind w:firstLine="425"/>
        <w:jc w:val="both"/>
        <w:rPr>
          <w:lang w:val="ru-RU"/>
        </w:rPr>
      </w:pPr>
      <w:r w:rsidRPr="00593B8C">
        <w:rPr>
          <w:lang w:val="ru-RU"/>
        </w:rPr>
        <w:t xml:space="preserve">Меня проинформировали о правильном поведении до и после процедуры </w:t>
      </w:r>
      <w:proofErr w:type="spellStart"/>
      <w:r w:rsidRPr="00593B8C">
        <w:rPr>
          <w:lang w:val="ru-RU"/>
        </w:rPr>
        <w:t>биоревитализации</w:t>
      </w:r>
      <w:proofErr w:type="spellEnd"/>
      <w:r w:rsidRPr="00593B8C">
        <w:rPr>
          <w:lang w:val="ru-RU"/>
        </w:rPr>
        <w:t xml:space="preserve">, мне сообщено и понятно о необходимости выполнения назначений и рекомендаций врача в процессе и после процедуры </w:t>
      </w:r>
      <w:proofErr w:type="spellStart"/>
      <w:r w:rsidRPr="00593B8C">
        <w:rPr>
          <w:lang w:val="ru-RU"/>
        </w:rPr>
        <w:t>биоревитализации</w:t>
      </w:r>
      <w:proofErr w:type="spellEnd"/>
      <w:r w:rsidRPr="00593B8C">
        <w:rPr>
          <w:lang w:val="ru-RU"/>
        </w:rPr>
        <w:t>,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 xml:space="preserve">Понимая сущность процедуры </w:t>
      </w:r>
      <w:proofErr w:type="spellStart"/>
      <w:r w:rsidRPr="00593B8C">
        <w:rPr>
          <w:lang w:val="ru-RU"/>
        </w:rPr>
        <w:t>биоревитализации</w:t>
      </w:r>
      <w:proofErr w:type="spellEnd"/>
      <w:r w:rsidRPr="00593B8C">
        <w:rPr>
          <w:lang w:val="ru-RU"/>
        </w:rPr>
        <w:t xml:space="preserve">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w:t>
      </w:r>
      <w:proofErr w:type="spellStart"/>
      <w:r w:rsidRPr="00593B8C">
        <w:rPr>
          <w:lang w:val="ru-RU"/>
        </w:rPr>
        <w:t>биоревитализации</w:t>
      </w:r>
      <w:proofErr w:type="spellEnd"/>
      <w:r w:rsidRPr="00593B8C">
        <w:rPr>
          <w:lang w:val="ru-RU"/>
        </w:rPr>
        <w:t xml:space="preserve">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 </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lastRenderedPageBreak/>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t xml:space="preserve">    </w:t>
      </w: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w:t>
      </w:r>
      <w:proofErr w:type="gramStart"/>
      <w:r w:rsidRPr="00593B8C">
        <w:rPr>
          <w:lang w:val="ru-RU"/>
        </w:rPr>
        <w:t>законным  представителем</w:t>
      </w:r>
      <w:proofErr w:type="gramEnd"/>
      <w:r w:rsidRPr="00593B8C">
        <w:rPr>
          <w:lang w:val="ru-RU"/>
        </w:rPr>
        <w:t xml:space="preserve">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635B19" w:rsidRDefault="00635B19">
      <w:pPr>
        <w:spacing w:after="0" w:line="240" w:lineRule="auto"/>
        <w:jc w:val="center"/>
        <w:rPr>
          <w:b/>
          <w:lang w:val="ru-RU"/>
        </w:rPr>
      </w:pPr>
      <w:r>
        <w:rPr>
          <w:b/>
          <w:lang w:val="ru-RU"/>
        </w:rPr>
        <w:lastRenderedPageBreak/>
        <w:t>Информированное добровольное согласие</w:t>
      </w:r>
    </w:p>
    <w:p w:rsidR="00FE4CB8" w:rsidRPr="00593B8C" w:rsidRDefault="00635B19">
      <w:pPr>
        <w:spacing w:after="0" w:line="240" w:lineRule="auto"/>
        <w:jc w:val="center"/>
        <w:rPr>
          <w:lang w:val="ru-RU"/>
        </w:rPr>
      </w:pPr>
      <w:r>
        <w:rPr>
          <w:b/>
          <w:lang w:val="ru-RU"/>
        </w:rPr>
        <w:t xml:space="preserve"> на анестезиологическое обеспечение медицинского вмешательства</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мне (представляемому):</w:t>
      </w:r>
    </w:p>
    <w:p w:rsidR="00FE4CB8" w:rsidRPr="00593B8C" w:rsidRDefault="00593B8C">
      <w:pPr>
        <w:spacing w:after="0" w:line="240" w:lineRule="auto"/>
        <w:ind w:firstLine="425"/>
        <w:jc w:val="both"/>
        <w:rPr>
          <w:lang w:val="ru-RU"/>
        </w:rPr>
      </w:pPr>
      <w:r w:rsidRPr="00593B8C">
        <w:rPr>
          <w:lang w:val="ru-RU"/>
        </w:rPr>
        <w:t>_____________________________________________________________________________________________________________________</w:t>
      </w:r>
    </w:p>
    <w:p w:rsidR="00FE4CB8" w:rsidRPr="00593B8C" w:rsidRDefault="00593B8C">
      <w:pPr>
        <w:spacing w:after="0" w:line="240" w:lineRule="auto"/>
        <w:jc w:val="center"/>
        <w:rPr>
          <w:lang w:val="ru-RU"/>
        </w:rPr>
      </w:pPr>
      <w:r w:rsidRPr="00593B8C">
        <w:rPr>
          <w:lang w:val="ru-RU"/>
        </w:rPr>
        <w:t>(</w:t>
      </w:r>
      <w:r w:rsidRPr="00593B8C">
        <w:rPr>
          <w:i/>
          <w:lang w:val="ru-RU"/>
        </w:rPr>
        <w:t>название вида обезболивания, возможность изменения анестезиологической тактики)</w:t>
      </w:r>
    </w:p>
    <w:p w:rsidR="00FE4CB8" w:rsidRPr="00593B8C" w:rsidRDefault="00593B8C">
      <w:pPr>
        <w:spacing w:after="0" w:line="240" w:lineRule="auto"/>
        <w:ind w:firstLine="425"/>
        <w:jc w:val="both"/>
        <w:rPr>
          <w:lang w:val="ru-RU"/>
        </w:rPr>
      </w:pPr>
      <w:r w:rsidRPr="00593B8C">
        <w:rPr>
          <w:lang w:val="ru-RU"/>
        </w:rPr>
        <w:t xml:space="preserve">Я уведомлен (а), что в соответствии со </w:t>
      </w:r>
      <w:proofErr w:type="spellStart"/>
      <w:r w:rsidRPr="00593B8C">
        <w:rPr>
          <w:lang w:val="ru-RU"/>
        </w:rPr>
        <w:t>ст.ст</w:t>
      </w:r>
      <w:proofErr w:type="spellEnd"/>
      <w:r w:rsidRPr="00593B8C">
        <w:rPr>
          <w:lang w:val="ru-RU"/>
        </w:rPr>
        <w:t>. 19 и 20 федерального закона №323-ФЗ от 21 ноября 2011 года «Об основах охраны здоровья граждан в Российской Федерации» необходимым условием проведения медицинского вмешательства является реализация права пациента на облегчение боли доступными методами и лекарственными препаратами с дачей информированного добровольного согласия на медицинское вмешательство или отказа от этого вмешательства.</w:t>
      </w:r>
    </w:p>
    <w:p w:rsidR="00FE4CB8" w:rsidRPr="00593B8C" w:rsidRDefault="00593B8C">
      <w:pPr>
        <w:spacing w:after="0" w:line="240" w:lineRule="auto"/>
        <w:ind w:firstLine="425"/>
        <w:jc w:val="both"/>
        <w:rPr>
          <w:lang w:val="ru-RU"/>
        </w:rPr>
      </w:pPr>
      <w:r w:rsidRPr="00593B8C">
        <w:rPr>
          <w:lang w:val="ru-RU"/>
        </w:rPr>
        <w:t>Подтверждаю, что врач информировал меня о сути и последствиях предлагаемого мне анестезиологического пособия. Я информирован (а) о целях, характере и неблагоприятных эффектах анестезиологического обеспечения медицинского вмешательства, а также о том, что предстоит мне (представляемому) делать во время его проведения.</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информировать врача обо  всех проблемах,  связанных  со  здоровьем, в том числе об аллергических проявлениях или индивидуальной непереносимости лекарственных препаратов, пищи, бытовой химии, пыльцы цветов; обо всех перенесенных мною (представляемым) и известных мне травмах, операциях, заболеваниях, анестезиологических пособиях;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о принимаемых лекарственных средствах; сообщать правдивые сведения о наследственности, курении, употреблении алкоголя, наркотических и токсических средств. Я уведомлен (а), что отсутствие достоверной информации может повлиять на течение анестезиологического пособия.</w:t>
      </w:r>
    </w:p>
    <w:p w:rsidR="00FE4CB8" w:rsidRPr="00593B8C" w:rsidRDefault="00593B8C">
      <w:pPr>
        <w:spacing w:after="0" w:line="240" w:lineRule="auto"/>
        <w:ind w:firstLine="425"/>
        <w:jc w:val="both"/>
        <w:rPr>
          <w:lang w:val="ru-RU"/>
        </w:rPr>
      </w:pPr>
      <w:r w:rsidRPr="00593B8C">
        <w:rPr>
          <w:b/>
          <w:lang w:val="ru-RU"/>
        </w:rPr>
        <w:t>Непереносимость лекарственных препаратов: ____________________________________________ ______________________________________________________.</w:t>
      </w:r>
    </w:p>
    <w:p w:rsidR="00FE4CB8" w:rsidRPr="00593B8C" w:rsidRDefault="00593B8C">
      <w:pPr>
        <w:spacing w:after="0" w:line="240" w:lineRule="auto"/>
        <w:ind w:firstLine="425"/>
        <w:jc w:val="both"/>
        <w:rPr>
          <w:lang w:val="ru-RU"/>
        </w:rPr>
      </w:pPr>
      <w:r w:rsidRPr="00593B8C">
        <w:rPr>
          <w:lang w:val="ru-RU"/>
        </w:rPr>
        <w:t>Я утверждаю, что у меня была возможность обсудить мое состояние и предлагаемое мне анестезиологическое пособие с врачом. На все вопросы я получил(а) удовлетворившие меня ответы. Мне было предоставлено достаточно времени для принятия решения.</w:t>
      </w:r>
    </w:p>
    <w:p w:rsidR="00FE4CB8" w:rsidRPr="00593B8C" w:rsidRDefault="00593B8C">
      <w:pPr>
        <w:spacing w:after="0" w:line="240" w:lineRule="auto"/>
        <w:ind w:firstLine="425"/>
        <w:jc w:val="both"/>
        <w:rPr>
          <w:lang w:val="ru-RU"/>
        </w:rPr>
      </w:pPr>
      <w:r w:rsidRPr="00593B8C">
        <w:rPr>
          <w:lang w:val="ru-RU"/>
        </w:rPr>
        <w:t>Я предупрежден (а) о факторах риска и понимаю, что проведение анестезиологического обеспечения медицинского вмешательства сопряжено с риском нарушений со стороны сердечно-сосудистой, нервной, дыхательной и других систем жизнедеятельности организма, непреднамеренного причинения вреда здоровью, и даже неблагоприятного исхода.</w:t>
      </w:r>
    </w:p>
    <w:p w:rsidR="00FE4CB8" w:rsidRPr="000337DF" w:rsidRDefault="00593B8C">
      <w:pPr>
        <w:spacing w:after="0" w:line="240" w:lineRule="auto"/>
        <w:ind w:firstLine="425"/>
        <w:jc w:val="both"/>
        <w:rPr>
          <w:lang w:val="ru-RU"/>
        </w:rPr>
      </w:pPr>
      <w:r w:rsidRPr="00593B8C">
        <w:rPr>
          <w:lang w:val="ru-RU"/>
        </w:rPr>
        <w:t xml:space="preserve"> Я информирован (а) об альтернативных методах обезболивания. Я разрешаю выполнение медицинских манипуляций, необходимых для проведения, </w:t>
      </w:r>
      <w:r w:rsidRPr="000337DF">
        <w:rPr>
          <w:lang w:val="ru-RU"/>
        </w:rPr>
        <w:t>запланированного мне пособия. Я согласен (на) и разрешаю в случае опасного для жизни осложнения провести мне все необходимые лечебные и диагностические мероприятия (пункции и катетеризации периферических и центральных вен, катетеризация мочевого пузыря, интубация трахеи, установка желудочного зонда и др.), привлечь для этого тех медицинских специалистов, которых сочтет необходимыми исполнитель.</w:t>
      </w:r>
    </w:p>
    <w:p w:rsidR="00FE4CB8" w:rsidRPr="000337DF" w:rsidRDefault="00593B8C">
      <w:pPr>
        <w:spacing w:after="0" w:line="240" w:lineRule="auto"/>
        <w:jc w:val="center"/>
        <w:rPr>
          <w:lang w:val="ru-RU"/>
        </w:rPr>
      </w:pPr>
      <w:r w:rsidRPr="000337DF">
        <w:rPr>
          <w:lang w:val="ru-RU"/>
        </w:rPr>
        <w:t>Настоящий документ подтверждает информированное добровольное согласие на проведение исполнителем в последующем аналогичных медицинских манипуляций мне (представляемому), объем и стоимость выполнения которых согласовывается отдельно. 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0337DF">
        <w:rPr>
          <w:lang w:val="ru-RU"/>
        </w:rPr>
        <w:t>Я ознакомлен(а) и согласен(а) со всеми пунктами настоящего документа, положения которого мне разъяснены, мною поняты и добровольно даю свое</w:t>
      </w:r>
      <w:r w:rsidRPr="00593B8C">
        <w:rPr>
          <w:lang w:val="ru-RU"/>
        </w:rPr>
        <w:t xml:space="preserve"> информированное согласие на проведение анестезиологического обеспечения медицинского вмешательства в предложенном объеме. </w:t>
      </w:r>
    </w:p>
    <w:p w:rsidR="00FE4CB8" w:rsidRPr="00593B8C" w:rsidRDefault="00593B8C">
      <w:pPr>
        <w:spacing w:after="0" w:line="240" w:lineRule="auto"/>
        <w:ind w:firstLine="425"/>
        <w:jc w:val="both"/>
        <w:rPr>
          <w:lang w:val="ru-RU"/>
        </w:rPr>
      </w:pPr>
      <w:r w:rsidRPr="00593B8C">
        <w:rPr>
          <w:lang w:val="ru-RU"/>
        </w:rPr>
        <w:t xml:space="preserve">О возможных последствиях __________________________________________________________________________________ </w:t>
      </w:r>
    </w:p>
    <w:p w:rsidR="00FE4CB8" w:rsidRPr="00593B8C" w:rsidRDefault="00593B8C">
      <w:pPr>
        <w:spacing w:after="0" w:line="240" w:lineRule="auto"/>
        <w:jc w:val="center"/>
        <w:rPr>
          <w:lang w:val="ru-RU"/>
        </w:rPr>
      </w:pPr>
      <w:r w:rsidRPr="00593B8C">
        <w:rPr>
          <w:i/>
          <w:lang w:val="ru-RU"/>
        </w:rPr>
        <w:t xml:space="preserve">                                                                         (возможных осложнениях при выполнении анестезии)</w:t>
      </w:r>
    </w:p>
    <w:p w:rsidR="00FE4CB8" w:rsidRPr="00593B8C" w:rsidRDefault="00593B8C">
      <w:pPr>
        <w:spacing w:after="0" w:line="240" w:lineRule="auto"/>
        <w:ind w:firstLine="425"/>
        <w:jc w:val="both"/>
        <w:rPr>
          <w:lang w:val="ru-RU"/>
        </w:rPr>
      </w:pPr>
      <w:r w:rsidRPr="00593B8C">
        <w:rPr>
          <w:lang w:val="ru-RU"/>
        </w:rPr>
        <w:t xml:space="preserve">и связанном с </w:t>
      </w:r>
      <w:proofErr w:type="gramStart"/>
      <w:r w:rsidRPr="00593B8C">
        <w:rPr>
          <w:lang w:val="ru-RU"/>
        </w:rPr>
        <w:t>ними  риском</w:t>
      </w:r>
      <w:proofErr w:type="gramEnd"/>
      <w:r w:rsidRPr="00593B8C">
        <w:rPr>
          <w:lang w:val="ru-RU"/>
        </w:rPr>
        <w:t xml:space="preserve">  информирован  (а)  врачом.</w:t>
      </w:r>
    </w:p>
    <w:p w:rsidR="00FE4CB8" w:rsidRPr="00593B8C" w:rsidRDefault="00FE4CB8">
      <w:pPr>
        <w:rPr>
          <w:lang w:val="ru-RU"/>
        </w:rPr>
      </w:pPr>
    </w:p>
    <w:p w:rsidR="00FE4CB8" w:rsidRPr="00593B8C" w:rsidRDefault="00593B8C">
      <w:pPr>
        <w:spacing w:after="0" w:line="240" w:lineRule="auto"/>
        <w:ind w:firstLine="425"/>
        <w:jc w:val="both"/>
        <w:rPr>
          <w:lang w:val="ru-RU"/>
        </w:rPr>
      </w:pPr>
      <w:r>
        <w:t> </w:t>
      </w:r>
      <w:r w:rsidRPr="00593B8C">
        <w:rPr>
          <w:lang w:val="ru-RU"/>
        </w:rPr>
        <w:t>Подписывая настоящее согласие, я подтверждаю, что выбор вида обезболивания мною был произведен после получения полной информации о целях, методах оказания медицинской помощи, связанном с ними риске, возможных вариантах обезболивания, о его последствиях, а также о предполагаемых результатах оказания медицинской помощи, о лекарственных средствах, необходимых для приема до операции, во время операции и после операции, и не имею по этому поводу вопросов к медицинскому персоналу.</w:t>
      </w:r>
    </w:p>
    <w:p w:rsidR="00FE4CB8" w:rsidRPr="00593B8C" w:rsidRDefault="00593B8C">
      <w:pPr>
        <w:spacing w:after="0" w:line="240" w:lineRule="auto"/>
        <w:ind w:firstLine="425"/>
        <w:jc w:val="both"/>
        <w:rPr>
          <w:lang w:val="ru-RU"/>
        </w:rPr>
      </w:pPr>
      <w:r w:rsidRPr="00593B8C">
        <w:rPr>
          <w:lang w:val="ru-RU"/>
        </w:rPr>
        <w:t xml:space="preserve">    </w:t>
      </w: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(которым)в  соответствии  с   Федерального закона от 21 ноября  2011  г.  № 323-ФЗ «Об основах охраны здоровья граждан в Российской Федерации» </w:t>
      </w:r>
      <w:proofErr w:type="gramStart"/>
      <w:r w:rsidRPr="00593B8C">
        <w:rPr>
          <w:lang w:val="ru-RU"/>
        </w:rPr>
        <w:t>может  быть</w:t>
      </w:r>
      <w:proofErr w:type="gramEnd"/>
      <w:r w:rsidRPr="00593B8C">
        <w:rPr>
          <w:lang w:val="ru-RU"/>
        </w:rPr>
        <w:t xml:space="preserve">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lastRenderedPageBreak/>
        <w:br w:type="page"/>
      </w:r>
    </w:p>
    <w:p w:rsidR="00FE4CB8" w:rsidRPr="00593B8C" w:rsidRDefault="00593B8C">
      <w:pPr>
        <w:spacing w:after="0" w:line="240" w:lineRule="auto"/>
        <w:jc w:val="center"/>
        <w:rPr>
          <w:lang w:val="ru-RU"/>
        </w:rPr>
      </w:pPr>
      <w:r w:rsidRPr="00593B8C">
        <w:rPr>
          <w:b/>
          <w:lang w:val="ru-RU"/>
        </w:rPr>
        <w:lastRenderedPageBreak/>
        <w:t xml:space="preserve">Информированное добровольное согласие пациента на проведение </w:t>
      </w:r>
    </w:p>
    <w:p w:rsidR="00FE4CB8" w:rsidRDefault="00593B8C" w:rsidP="00635B19">
      <w:pPr>
        <w:spacing w:after="0" w:line="240" w:lineRule="auto"/>
        <w:ind w:firstLine="425"/>
        <w:jc w:val="center"/>
        <w:rPr>
          <w:b/>
          <w:i/>
          <w:lang w:val="ru-RU"/>
        </w:rPr>
      </w:pPr>
      <w:r w:rsidRPr="00635B19">
        <w:rPr>
          <w:b/>
          <w:lang w:val="ru-RU"/>
        </w:rPr>
        <w:t>ВКС (</w:t>
      </w:r>
      <w:proofErr w:type="spellStart"/>
      <w:r w:rsidRPr="00635B19">
        <w:rPr>
          <w:b/>
          <w:lang w:val="ru-RU"/>
        </w:rPr>
        <w:t>видеоколоноскопии</w:t>
      </w:r>
      <w:proofErr w:type="spellEnd"/>
      <w:r w:rsidRPr="00635B19">
        <w:rPr>
          <w:b/>
          <w:lang w:val="ru-RU"/>
        </w:rPr>
        <w:t xml:space="preserve">)/ </w:t>
      </w:r>
      <w:proofErr w:type="spellStart"/>
      <w:r w:rsidRPr="00635B19">
        <w:rPr>
          <w:b/>
          <w:lang w:val="ru-RU"/>
        </w:rPr>
        <w:t>Фиброректосигмоскопи</w:t>
      </w:r>
      <w:proofErr w:type="spellEnd"/>
      <w:r w:rsidRPr="00635B19">
        <w:rPr>
          <w:b/>
          <w:lang w:val="ru-RU"/>
        </w:rPr>
        <w:t>(</w:t>
      </w:r>
      <w:proofErr w:type="spellStart"/>
      <w:r w:rsidRPr="00635B19">
        <w:rPr>
          <w:b/>
          <w:i/>
          <w:lang w:val="ru-RU"/>
        </w:rPr>
        <w:t>колоноскопия</w:t>
      </w:r>
      <w:proofErr w:type="spellEnd"/>
      <w:r w:rsidRPr="00635B19">
        <w:rPr>
          <w:b/>
          <w:i/>
          <w:lang w:val="ru-RU"/>
        </w:rPr>
        <w:t>)</w:t>
      </w:r>
    </w:p>
    <w:p w:rsidR="00635B19" w:rsidRDefault="00635B19" w:rsidP="00635B19">
      <w:pPr>
        <w:spacing w:after="0" w:line="240" w:lineRule="auto"/>
        <w:ind w:firstLine="425"/>
        <w:jc w:val="center"/>
        <w:rPr>
          <w:b/>
          <w:i/>
          <w:lang w:val="ru-RU"/>
        </w:rPr>
      </w:pPr>
    </w:p>
    <w:p w:rsidR="00635B19" w:rsidRPr="00635B19" w:rsidRDefault="00635B19" w:rsidP="00635B19">
      <w:pPr>
        <w:spacing w:after="0" w:line="240" w:lineRule="auto"/>
        <w:ind w:firstLine="425"/>
        <w:jc w:val="center"/>
        <w:rPr>
          <w:b/>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593B8C" w:rsidRPr="00593B8C" w:rsidRDefault="00593B8C" w:rsidP="00593B8C">
      <w:pPr>
        <w:spacing w:after="0" w:line="240" w:lineRule="auto"/>
        <w:ind w:firstLine="425"/>
        <w:jc w:val="both"/>
        <w:rPr>
          <w:lang w:val="ru-RU"/>
        </w:rPr>
      </w:pPr>
      <w:r w:rsidRPr="00593B8C">
        <w:rPr>
          <w:lang w:val="ru-RU"/>
        </w:rPr>
        <w:t>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w:t>
      </w:r>
      <w:r w:rsidR="000337DF">
        <w:rPr>
          <w:lang w:val="ru-RU"/>
        </w:rPr>
        <w:t xml:space="preserve"> </w:t>
      </w:r>
      <w:r w:rsidR="000337DF" w:rsidRPr="000337DF">
        <w:rPr>
          <w:lang w:val="ru-RU"/>
        </w:rPr>
        <w:t>ВКС (</w:t>
      </w:r>
      <w:proofErr w:type="spellStart"/>
      <w:r w:rsidR="000337DF" w:rsidRPr="000337DF">
        <w:rPr>
          <w:lang w:val="ru-RU"/>
        </w:rPr>
        <w:t>видеоколоноскопии</w:t>
      </w:r>
      <w:proofErr w:type="spellEnd"/>
      <w:r w:rsidR="000337DF" w:rsidRPr="000337DF">
        <w:rPr>
          <w:lang w:val="ru-RU"/>
        </w:rPr>
        <w:t xml:space="preserve">)/ </w:t>
      </w:r>
      <w:proofErr w:type="spellStart"/>
      <w:r w:rsidR="000337DF" w:rsidRPr="000337DF">
        <w:rPr>
          <w:lang w:val="ru-RU"/>
        </w:rPr>
        <w:t>Фиброректосигмоскопи</w:t>
      </w:r>
      <w:proofErr w:type="spellEnd"/>
      <w:r w:rsidR="000337DF" w:rsidRPr="000337DF">
        <w:rPr>
          <w:lang w:val="ru-RU"/>
        </w:rPr>
        <w:t>(</w:t>
      </w:r>
      <w:proofErr w:type="spellStart"/>
      <w:r w:rsidR="000337DF" w:rsidRPr="000337DF">
        <w:rPr>
          <w:lang w:val="ru-RU"/>
        </w:rPr>
        <w:t>колоноскопия</w:t>
      </w:r>
      <w:proofErr w:type="spellEnd"/>
      <w:r w:rsidR="000337DF" w:rsidRPr="000337DF">
        <w:rPr>
          <w:lang w:val="ru-RU"/>
        </w:rPr>
        <w:t>)</w:t>
      </w:r>
      <w:r w:rsidRPr="00593B8C">
        <w:rPr>
          <w:lang w:val="ru-RU"/>
        </w:rPr>
        <w:t xml:space="preserve"> медицинскими работниками </w:t>
      </w:r>
    </w:p>
    <w:p w:rsidR="00FE4CB8" w:rsidRPr="00593B8C" w:rsidRDefault="00593B8C">
      <w:pPr>
        <w:spacing w:after="0" w:line="240" w:lineRule="auto"/>
        <w:ind w:firstLine="425"/>
        <w:jc w:val="both"/>
        <w:rPr>
          <w:lang w:val="ru-RU"/>
        </w:rPr>
      </w:pPr>
      <w:r w:rsidRPr="00593B8C">
        <w:rPr>
          <w:b/>
          <w:lang w:val="ru-RU"/>
        </w:rPr>
        <w:t>ВКС (</w:t>
      </w:r>
      <w:proofErr w:type="spellStart"/>
      <w:r w:rsidRPr="00593B8C">
        <w:rPr>
          <w:b/>
          <w:lang w:val="ru-RU"/>
        </w:rPr>
        <w:t>видеоколоноскопия</w:t>
      </w:r>
      <w:proofErr w:type="spellEnd"/>
      <w:r w:rsidRPr="00593B8C">
        <w:rPr>
          <w:b/>
          <w:lang w:val="ru-RU"/>
        </w:rPr>
        <w:t xml:space="preserve">)/ </w:t>
      </w:r>
      <w:proofErr w:type="spellStart"/>
      <w:r w:rsidRPr="00593B8C">
        <w:rPr>
          <w:b/>
          <w:lang w:val="ru-RU"/>
        </w:rPr>
        <w:t>Фиброректосигмоскопия</w:t>
      </w:r>
      <w:proofErr w:type="spellEnd"/>
      <w:r w:rsidRPr="00593B8C">
        <w:rPr>
          <w:b/>
          <w:lang w:val="ru-RU"/>
        </w:rPr>
        <w:t xml:space="preserve"> -</w:t>
      </w:r>
      <w:r>
        <w:t> </w:t>
      </w:r>
      <w:r w:rsidRPr="00593B8C">
        <w:rPr>
          <w:lang w:val="ru-RU"/>
        </w:rPr>
        <w:t xml:space="preserve">инвазивное эндоскопическое исследование толстого кишечника (прямой, сигмовидной, и при ВКС так же нисходящей, поперечно - ободочной, восходящей, слепой кишки) при помощи специального, гибкого инструмента — </w:t>
      </w:r>
      <w:proofErr w:type="spellStart"/>
      <w:r w:rsidRPr="00593B8C">
        <w:rPr>
          <w:lang w:val="ru-RU"/>
        </w:rPr>
        <w:t>колоноскопа</w:t>
      </w:r>
      <w:proofErr w:type="spellEnd"/>
      <w:r w:rsidRPr="00593B8C">
        <w:rPr>
          <w:lang w:val="ru-RU"/>
        </w:rPr>
        <w:t xml:space="preserve">, вводимого в кишечник </w:t>
      </w:r>
      <w:proofErr w:type="gramStart"/>
      <w:r w:rsidRPr="00593B8C">
        <w:rPr>
          <w:lang w:val="ru-RU"/>
        </w:rPr>
        <w:t>через  задний</w:t>
      </w:r>
      <w:proofErr w:type="gramEnd"/>
      <w:r w:rsidRPr="00593B8C">
        <w:rPr>
          <w:lang w:val="ru-RU"/>
        </w:rPr>
        <w:t xml:space="preserve"> проход. Данный метод позволяет визуально определить патологию этих органов, провести биопсию (взятие образца) пораженной ткани, оценить эффективность лечения. Мне разъяснено, что ВКС (</w:t>
      </w:r>
      <w:proofErr w:type="spellStart"/>
      <w:r w:rsidRPr="00593B8C">
        <w:rPr>
          <w:lang w:val="ru-RU"/>
        </w:rPr>
        <w:t>видеоколоноскопия</w:t>
      </w:r>
      <w:proofErr w:type="spellEnd"/>
      <w:r w:rsidRPr="00593B8C">
        <w:rPr>
          <w:lang w:val="ru-RU"/>
        </w:rPr>
        <w:t xml:space="preserve">)/ </w:t>
      </w:r>
      <w:proofErr w:type="spellStart"/>
      <w:r w:rsidRPr="00593B8C">
        <w:rPr>
          <w:lang w:val="ru-RU"/>
        </w:rPr>
        <w:t>Фиброректосигмоскопия</w:t>
      </w:r>
      <w:proofErr w:type="spellEnd"/>
      <w:r w:rsidRPr="00593B8C">
        <w:rPr>
          <w:lang w:val="ru-RU"/>
        </w:rPr>
        <w:t xml:space="preserve"> требует предварительной подготовки. Мне разъяснено, что в момент проведения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xml:space="preserve"> могут отмечаться неприятные ощущения в виде боли, чувства вздутия живота</w:t>
      </w:r>
    </w:p>
    <w:p w:rsidR="00FE4CB8" w:rsidRPr="00593B8C" w:rsidRDefault="00593B8C">
      <w:pPr>
        <w:spacing w:after="0" w:line="240" w:lineRule="auto"/>
        <w:ind w:firstLine="425"/>
        <w:jc w:val="both"/>
        <w:rPr>
          <w:lang w:val="ru-RU"/>
        </w:rPr>
      </w:pPr>
      <w:r w:rsidRPr="00593B8C">
        <w:rPr>
          <w:lang w:val="ru-RU"/>
        </w:rPr>
        <w:t xml:space="preserve"> 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а также об  употреблении алкоголя, наркотических и токсических средствах, курении, высказывать все жалобы до начала проведения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Я проинформирован(а), что ВКС (</w:t>
      </w:r>
      <w:proofErr w:type="spellStart"/>
      <w:r w:rsidRPr="00593B8C">
        <w:rPr>
          <w:lang w:val="ru-RU"/>
        </w:rPr>
        <w:t>видеоколоноскопия</w:t>
      </w:r>
      <w:proofErr w:type="spellEnd"/>
      <w:r w:rsidRPr="00593B8C">
        <w:rPr>
          <w:lang w:val="ru-RU"/>
        </w:rPr>
        <w:t xml:space="preserve">)/ </w:t>
      </w:r>
      <w:proofErr w:type="spellStart"/>
      <w:r w:rsidRPr="00593B8C">
        <w:rPr>
          <w:lang w:val="ru-RU"/>
        </w:rPr>
        <w:t>Фиброректосигмоскопия</w:t>
      </w:r>
      <w:proofErr w:type="spellEnd"/>
      <w:r w:rsidRPr="00593B8C">
        <w:rPr>
          <w:lang w:val="ru-RU"/>
        </w:rPr>
        <w:t xml:space="preserve"> проводится при отсутствии клинических противопоказаний, в том числе инфаркта миокарда в острой стадии; инсульта в остром периоде; сердечно-сосудистой и/или дыхательной недостаточности 3-й степени; не купируемых приступов бронхиальной астмы; тяжелого и крайне тяжелого соматического состояния; шока; нарушения свертываемости крови (гемофилия); перитонита; перфорации кишечника; тяжелой формы развивающегося колита с токсическим мегаколоном; психических заболеваний; неадекватного поведения пациента. Я проинформирован, что относительными противопоказаниями для проведения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xml:space="preserve"> являются аритмии (пароксизмальные); приступ стенокардии; болезнь Крона и НЯК при тяжелом течении; абсцессы брюшной полости и инфильтраты с </w:t>
      </w:r>
      <w:proofErr w:type="spellStart"/>
      <w:r w:rsidRPr="00593B8C">
        <w:rPr>
          <w:lang w:val="ru-RU"/>
        </w:rPr>
        <w:t>абсцедированием</w:t>
      </w:r>
      <w:proofErr w:type="spellEnd"/>
      <w:r w:rsidRPr="00593B8C">
        <w:rPr>
          <w:lang w:val="ru-RU"/>
        </w:rPr>
        <w:t xml:space="preserve">; аневризма брюшной аорты; гидроторакс; напряженный асцит; парапроктит; геморрой и трещины ануса; </w:t>
      </w:r>
      <w:proofErr w:type="spellStart"/>
      <w:r w:rsidRPr="00593B8C">
        <w:rPr>
          <w:lang w:val="ru-RU"/>
        </w:rPr>
        <w:t>дивертикулит</w:t>
      </w:r>
      <w:proofErr w:type="spellEnd"/>
      <w:r w:rsidRPr="00593B8C">
        <w:rPr>
          <w:lang w:val="ru-RU"/>
        </w:rPr>
        <w:t xml:space="preserve"> — воспаление дивертикулов толстого кишечника; паховая и пупочная грыжи с возможностью выхода петель толстого и/или тонкого кишечника и их последующего ущемления; послеоперационный период (в течение 14 дней после полостных операций на органах брюшной полости). </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а связанные с подготовкой к исследованию: нарушение водно-электролитного баланса; индивидуальная непереносимость препарата; ослабление действия пероральных препаратов. Связанные с </w:t>
      </w:r>
      <w:proofErr w:type="spellStart"/>
      <w:r w:rsidRPr="00593B8C">
        <w:rPr>
          <w:lang w:val="ru-RU"/>
        </w:rPr>
        <w:t>премедикацией</w:t>
      </w:r>
      <w:proofErr w:type="spellEnd"/>
      <w:r w:rsidRPr="00593B8C">
        <w:rPr>
          <w:lang w:val="ru-RU"/>
        </w:rPr>
        <w:t xml:space="preserve"> и местной анестезией: аллергические реакции на гель-смазку или гель с анестетиком-</w:t>
      </w:r>
      <w:proofErr w:type="spellStart"/>
      <w:r w:rsidRPr="00593B8C">
        <w:rPr>
          <w:lang w:val="ru-RU"/>
        </w:rPr>
        <w:t>Лидокаин</w:t>
      </w:r>
      <w:proofErr w:type="spellEnd"/>
      <w:r w:rsidRPr="00593B8C">
        <w:rPr>
          <w:lang w:val="ru-RU"/>
        </w:rPr>
        <w:t xml:space="preserve">. (Реакция по типу отека </w:t>
      </w:r>
      <w:proofErr w:type="spellStart"/>
      <w:r w:rsidRPr="00593B8C">
        <w:rPr>
          <w:lang w:val="ru-RU"/>
        </w:rPr>
        <w:t>Квинке</w:t>
      </w:r>
      <w:proofErr w:type="spellEnd"/>
      <w:r w:rsidRPr="00593B8C">
        <w:rPr>
          <w:lang w:val="ru-RU"/>
        </w:rPr>
        <w:t xml:space="preserve"> и/или другие аллергические реакции, сопровождающиеся отеком слизистой дыхательных путей с асфиксией и дыхательной недостаточностью); остановка сердца или </w:t>
      </w:r>
      <w:proofErr w:type="spellStart"/>
      <w:r w:rsidRPr="00593B8C">
        <w:rPr>
          <w:lang w:val="ru-RU"/>
        </w:rPr>
        <w:t>аритмияСвязанные</w:t>
      </w:r>
      <w:proofErr w:type="spellEnd"/>
      <w:r w:rsidRPr="00593B8C">
        <w:rPr>
          <w:lang w:val="ru-RU"/>
        </w:rPr>
        <w:t xml:space="preserve"> с проведением эндоскопа: перфорация толстой кишки; кровотечение, как в просвет толстой кишки, так и в брюшную полость; </w:t>
      </w:r>
      <w:proofErr w:type="spellStart"/>
      <w:r w:rsidRPr="00593B8C">
        <w:rPr>
          <w:lang w:val="ru-RU"/>
        </w:rPr>
        <w:t>пневматоз</w:t>
      </w:r>
      <w:proofErr w:type="spellEnd"/>
      <w:r w:rsidRPr="00593B8C">
        <w:rPr>
          <w:lang w:val="ru-RU"/>
        </w:rPr>
        <w:t xml:space="preserve"> кишечника, при раздувании воздухом. Связанные с проведением манипуляций во время исследования: кровотечение во время биопсии; перфорации.</w:t>
      </w:r>
    </w:p>
    <w:p w:rsidR="00FE4CB8" w:rsidRPr="00593B8C" w:rsidRDefault="00593B8C">
      <w:pPr>
        <w:spacing w:after="0" w:line="240" w:lineRule="auto"/>
        <w:ind w:firstLine="425"/>
        <w:jc w:val="both"/>
        <w:rPr>
          <w:lang w:val="ru-RU"/>
        </w:rPr>
      </w:pPr>
      <w:r w:rsidRPr="00593B8C">
        <w:rPr>
          <w:lang w:val="ru-RU"/>
        </w:rPr>
        <w:t xml:space="preserve"> - мне названы и со мной согласованы метод и материалы, которые будут использованы в процессе проведения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о том, что отказ от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Мне разъяснено, что в случае обнаружения новообразования (полипа или инородного тела), в прямой кишке или иных отделах кишечника врач проводит его удаление по медицинским показаниям. После удаления (полипа или инородного тела) материал направляется на гистологическое исследование, для исключения злокачественного новообразования. Результаты исследования мне необходимо уточнить дополнительно. В редких случаях после удаления новообразования может возникнуть желудочно-кишечное кровотечение, которое обычно останавливается самостоятельно без дополнительного лечения. </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мне сообщено и понятно о необходимости выполнения назначений и рекомендаций врача в процессе и после прохождения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являющихся одним из условий эффективного проведения манипуляции.</w:t>
      </w:r>
    </w:p>
    <w:p w:rsidR="00FE4CB8" w:rsidRPr="00593B8C" w:rsidRDefault="00593B8C">
      <w:pPr>
        <w:spacing w:after="0" w:line="240" w:lineRule="auto"/>
        <w:ind w:firstLine="425"/>
        <w:jc w:val="both"/>
        <w:rPr>
          <w:lang w:val="ru-RU"/>
        </w:rPr>
      </w:pPr>
      <w:r w:rsidRPr="00593B8C">
        <w:rPr>
          <w:lang w:val="ru-RU"/>
        </w:rPr>
        <w:t>Понимая сущность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xml:space="preserve">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ВКС (</w:t>
      </w:r>
      <w:proofErr w:type="spellStart"/>
      <w:r w:rsidRPr="00593B8C">
        <w:rPr>
          <w:lang w:val="ru-RU"/>
        </w:rPr>
        <w:t>видеоколоноскопия</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xml:space="preserve"> не является лечением, а проводится в целях диагностики. Я понимаю, что независимо от правильного действия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 </w:t>
      </w:r>
    </w:p>
    <w:p w:rsidR="00FE4CB8" w:rsidRPr="00593B8C" w:rsidRDefault="00593B8C">
      <w:pPr>
        <w:spacing w:after="0" w:line="240" w:lineRule="auto"/>
        <w:ind w:firstLine="425"/>
        <w:jc w:val="both"/>
        <w:rPr>
          <w:lang w:val="ru-RU"/>
        </w:rPr>
      </w:pPr>
      <w:r w:rsidRPr="00593B8C">
        <w:rPr>
          <w:lang w:val="ru-RU"/>
        </w:rPr>
        <w:t>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ВКС (</w:t>
      </w:r>
      <w:proofErr w:type="spellStart"/>
      <w:r w:rsidRPr="00593B8C">
        <w:rPr>
          <w:lang w:val="ru-RU"/>
        </w:rPr>
        <w:t>видеоколоноскопии</w:t>
      </w:r>
      <w:proofErr w:type="spellEnd"/>
      <w:r w:rsidRPr="00593B8C">
        <w:rPr>
          <w:lang w:val="ru-RU"/>
        </w:rPr>
        <w:t xml:space="preserve">)/ </w:t>
      </w:r>
      <w:proofErr w:type="spellStart"/>
      <w:r w:rsidRPr="00593B8C">
        <w:rPr>
          <w:lang w:val="ru-RU"/>
        </w:rPr>
        <w:t>Фиброректосигмоскопии</w:t>
      </w:r>
      <w:proofErr w:type="spellEnd"/>
      <w:r w:rsidRPr="00593B8C">
        <w:rPr>
          <w:lang w:val="ru-RU"/>
        </w:rPr>
        <w:t xml:space="preserve">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t>Разрешаю, предоставлять информацию о диагнозе, степени тяжести и характере заболевания, а также иные сведения, составляющие персональные данные (врачебную тайну), следующим гражданам:</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w:t>
      </w:r>
    </w:p>
    <w:p w:rsidR="00FE4CB8" w:rsidRPr="00593B8C" w:rsidRDefault="00593B8C">
      <w:pPr>
        <w:spacing w:after="0" w:line="240" w:lineRule="auto"/>
        <w:jc w:val="center"/>
        <w:rPr>
          <w:lang w:val="ru-RU"/>
        </w:rPr>
      </w:pPr>
      <w:r w:rsidRPr="00593B8C">
        <w:rPr>
          <w:lang w:val="ru-RU"/>
        </w:rPr>
        <w:t>(ФИО,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w:t>
      </w:r>
    </w:p>
    <w:p w:rsidR="00FE4CB8" w:rsidRPr="00593B8C" w:rsidRDefault="00593B8C">
      <w:pPr>
        <w:spacing w:after="0" w:line="240" w:lineRule="auto"/>
        <w:jc w:val="center"/>
        <w:rPr>
          <w:lang w:val="ru-RU"/>
        </w:rPr>
      </w:pPr>
      <w:r w:rsidRPr="00593B8C">
        <w:rPr>
          <w:lang w:val="ru-RU"/>
        </w:rPr>
        <w:lastRenderedPageBreak/>
        <w:t>(ФИО,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635B19" w:rsidRPr="00635B19" w:rsidRDefault="00593B8C">
      <w:pPr>
        <w:spacing w:after="0" w:line="240" w:lineRule="auto"/>
        <w:jc w:val="center"/>
        <w:rPr>
          <w:b/>
          <w:lang w:val="ru-RU"/>
        </w:rPr>
      </w:pPr>
      <w:r w:rsidRPr="00635B19">
        <w:rPr>
          <w:b/>
          <w:lang w:val="ru-RU"/>
        </w:rPr>
        <w:lastRenderedPageBreak/>
        <w:t xml:space="preserve">Информированное добровольное согласие </w:t>
      </w:r>
    </w:p>
    <w:p w:rsidR="00FE4CB8" w:rsidRPr="00635B19" w:rsidRDefault="00593B8C">
      <w:pPr>
        <w:spacing w:after="0" w:line="240" w:lineRule="auto"/>
        <w:jc w:val="center"/>
        <w:rPr>
          <w:b/>
          <w:lang w:val="ru-RU"/>
        </w:rPr>
      </w:pPr>
      <w:r w:rsidRPr="00635B19">
        <w:rPr>
          <w:b/>
          <w:lang w:val="ru-RU"/>
        </w:rPr>
        <w:t>на проведение ВЭГДС -</w:t>
      </w:r>
      <w:proofErr w:type="spellStart"/>
      <w:r w:rsidRPr="00635B19">
        <w:rPr>
          <w:b/>
          <w:lang w:val="ru-RU"/>
        </w:rPr>
        <w:t>видеоэзофагогастродуоденоскопии</w:t>
      </w:r>
      <w:proofErr w:type="spellEnd"/>
      <w:r w:rsidRPr="00635B19">
        <w:rPr>
          <w:b/>
          <w:lang w:val="ru-RU"/>
        </w:rPr>
        <w:t xml:space="preserve"> </w:t>
      </w:r>
    </w:p>
    <w:p w:rsidR="00FE4CB8" w:rsidRPr="00635B19" w:rsidRDefault="00593B8C">
      <w:pPr>
        <w:spacing w:after="0" w:line="240" w:lineRule="auto"/>
        <w:jc w:val="center"/>
        <w:rPr>
          <w:b/>
          <w:lang w:val="ru-RU"/>
        </w:rPr>
      </w:pPr>
      <w:r w:rsidRPr="00635B19">
        <w:rPr>
          <w:b/>
          <w:i/>
          <w:lang w:val="ru-RU"/>
        </w:rPr>
        <w:t>(</w:t>
      </w:r>
      <w:proofErr w:type="spellStart"/>
      <w:r w:rsidRPr="00635B19">
        <w:rPr>
          <w:b/>
          <w:i/>
          <w:lang w:val="ru-RU"/>
        </w:rPr>
        <w:t>эзофагогастроскопия</w:t>
      </w:r>
      <w:proofErr w:type="spellEnd"/>
      <w:r w:rsidRPr="00635B19">
        <w:rPr>
          <w:b/>
          <w:i/>
          <w:lang w:val="ru-RU"/>
        </w:rPr>
        <w:t>)</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_______________________________________________________________________________________________</w:t>
      </w:r>
    </w:p>
    <w:p w:rsidR="00FE4CB8" w:rsidRPr="00593B8C" w:rsidRDefault="00593B8C">
      <w:pPr>
        <w:spacing w:after="0" w:line="240" w:lineRule="auto"/>
        <w:jc w:val="center"/>
        <w:rPr>
          <w:lang w:val="ru-RU"/>
        </w:rPr>
      </w:pPr>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593B8C" w:rsidRPr="000337DF" w:rsidRDefault="00593B8C" w:rsidP="000337DF">
      <w:pPr>
        <w:spacing w:after="0" w:line="240" w:lineRule="auto"/>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w:t>
      </w:r>
      <w:r w:rsidRPr="000337DF">
        <w:rPr>
          <w:lang w:val="ru-RU"/>
        </w:rPr>
        <w:t xml:space="preserve">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w:t>
      </w:r>
      <w:r w:rsidR="000337DF" w:rsidRPr="000337DF">
        <w:rPr>
          <w:lang w:val="ru-RU"/>
        </w:rPr>
        <w:t>ВЭГДС -</w:t>
      </w:r>
      <w:proofErr w:type="spellStart"/>
      <w:r w:rsidR="000337DF" w:rsidRPr="000337DF">
        <w:rPr>
          <w:lang w:val="ru-RU"/>
        </w:rPr>
        <w:t>видеоэзофагогастродуоденоскопии</w:t>
      </w:r>
      <w:proofErr w:type="spellEnd"/>
      <w:r w:rsidR="000337DF" w:rsidRPr="000337DF">
        <w:rPr>
          <w:lang w:val="ru-RU"/>
        </w:rPr>
        <w:t xml:space="preserve"> </w:t>
      </w:r>
      <w:r w:rsidR="000337DF" w:rsidRPr="000337DF">
        <w:rPr>
          <w:i/>
          <w:lang w:val="ru-RU"/>
        </w:rPr>
        <w:t>(</w:t>
      </w:r>
      <w:proofErr w:type="spellStart"/>
      <w:r w:rsidR="000337DF" w:rsidRPr="000337DF">
        <w:rPr>
          <w:i/>
          <w:lang w:val="ru-RU"/>
        </w:rPr>
        <w:t>эзофагогастроскопия</w:t>
      </w:r>
      <w:proofErr w:type="spellEnd"/>
      <w:r w:rsidR="000337DF" w:rsidRPr="000337DF">
        <w:rPr>
          <w:i/>
          <w:lang w:val="ru-RU"/>
        </w:rPr>
        <w:t>)</w:t>
      </w:r>
      <w:r w:rsidR="000337DF" w:rsidRPr="000337DF">
        <w:rPr>
          <w:lang w:val="ru-RU"/>
        </w:rPr>
        <w:t xml:space="preserve"> </w:t>
      </w:r>
      <w:r w:rsidRPr="000337DF">
        <w:rPr>
          <w:lang w:val="ru-RU"/>
        </w:rPr>
        <w:t xml:space="preserve">медицинскими работниками </w:t>
      </w:r>
    </w:p>
    <w:p w:rsidR="00FE4CB8" w:rsidRPr="00593B8C" w:rsidRDefault="00593B8C">
      <w:pPr>
        <w:spacing w:after="0" w:line="240" w:lineRule="auto"/>
        <w:ind w:firstLine="425"/>
        <w:jc w:val="both"/>
        <w:rPr>
          <w:lang w:val="ru-RU"/>
        </w:rPr>
      </w:pPr>
      <w:r w:rsidRPr="000337DF">
        <w:rPr>
          <w:lang w:val="ru-RU"/>
        </w:rPr>
        <w:t>ВЭГДС (</w:t>
      </w:r>
      <w:proofErr w:type="spellStart"/>
      <w:r w:rsidRPr="000337DF">
        <w:rPr>
          <w:lang w:val="ru-RU"/>
        </w:rPr>
        <w:t>видеоэзофагогастродуоденоскопия</w:t>
      </w:r>
      <w:proofErr w:type="spellEnd"/>
      <w:r w:rsidRPr="000337DF">
        <w:rPr>
          <w:lang w:val="ru-RU"/>
        </w:rPr>
        <w:t>) является инвазивной процедурой, которая представляет собой эндоскопический метод обследования стенки пищевода, желудка и 12-перстной кишки (преимущественно слизистого слоя) при помощи гибкого эндоскопа. Мне разъяснено, что ВЭГДС (</w:t>
      </w:r>
      <w:proofErr w:type="spellStart"/>
      <w:r w:rsidRPr="000337DF">
        <w:rPr>
          <w:lang w:val="ru-RU"/>
        </w:rPr>
        <w:t>видеоэзофагогастродуоденоскопия</w:t>
      </w:r>
      <w:proofErr w:type="spellEnd"/>
      <w:r w:rsidRPr="000337DF">
        <w:rPr>
          <w:lang w:val="ru-RU"/>
        </w:rPr>
        <w:t>) требует предварительной подготовки: исследование проводится натощак, вечером накануне исследования допускается легкий ужин, включающий молочные продукты, овощи и фрукты, желательно ограничить прием жидкости. Мне разъяснено, что при проведении ВЭГДС (</w:t>
      </w:r>
      <w:proofErr w:type="spellStart"/>
      <w:r w:rsidRPr="000337DF">
        <w:rPr>
          <w:lang w:val="ru-RU"/>
        </w:rPr>
        <w:t>видеоэзофагогастродуоденоскопии</w:t>
      </w:r>
      <w:proofErr w:type="spellEnd"/>
      <w:r w:rsidRPr="000337DF">
        <w:rPr>
          <w:lang w:val="ru-RU"/>
        </w:rPr>
        <w:t>) возможна предварительная анестезия, осуществляемая путем распыления местного анестетика на корень языка или полоскания полости рта раствором анестетика, что делает язык и глотку онемевшими и малоподвижными. Мне разъяснено, что в момент проведения эндоскопа могут отмечаться неприятные ощущения, рвотные позывы. Мне разъяснено</w:t>
      </w:r>
      <w:r w:rsidRPr="00593B8C">
        <w:rPr>
          <w:lang w:val="ru-RU"/>
        </w:rPr>
        <w:t>, что эндоскоп не мешает поступлению воздуха в дыхательные пути и не затрудняет дыхания</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ВЭГДС (</w:t>
      </w:r>
      <w:proofErr w:type="spellStart"/>
      <w:r w:rsidRPr="00593B8C">
        <w:rPr>
          <w:lang w:val="ru-RU"/>
        </w:rPr>
        <w:t>видеоэзофагогастродуоденоскопии</w:t>
      </w:r>
      <w:proofErr w:type="spellEnd"/>
      <w:r w:rsidRPr="00593B8C">
        <w:rPr>
          <w:lang w:val="ru-RU"/>
        </w:rPr>
        <w:t>), а также об  употреблении алкоголя, наркотических и токсических средствах, курении, высказывать все жалобы до начала проведения ВЭГДС (</w:t>
      </w:r>
      <w:proofErr w:type="spellStart"/>
      <w:r w:rsidRPr="00593B8C">
        <w:rPr>
          <w:lang w:val="ru-RU"/>
        </w:rPr>
        <w:t>видеоэзофагогастродуоденоскопии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Я проинформирован(а), что ВЭГДС (</w:t>
      </w:r>
      <w:proofErr w:type="spellStart"/>
      <w:r w:rsidRPr="00593B8C">
        <w:rPr>
          <w:lang w:val="ru-RU"/>
        </w:rPr>
        <w:t>видеоэзофагогастродуоденоскопия</w:t>
      </w:r>
      <w:proofErr w:type="spellEnd"/>
      <w:r w:rsidRPr="00593B8C">
        <w:rPr>
          <w:lang w:val="ru-RU"/>
        </w:rPr>
        <w:t>) проводится при отсутствии клинических противопоказаний, в том числе сердечно-сосудистой или дыхательной недостаточности; гипертонического криза (резкое повышение артериального давления); нарушения сердечного ритма; инфаркта миокарда или приступа стенокардии; артериальной гипертензии; острого нарушения мозгового кровообращения (инсульт); травмы полости рта, глотки, пищевода; тяжелого соматического состояния; дисфагии (нарушение глотательной функции), стеноза пищевода; психических заболеваний, неадекватного поведения пациента. Относительными противопоказаниями для проведения ВЭГДС (</w:t>
      </w:r>
      <w:proofErr w:type="spellStart"/>
      <w:r w:rsidRPr="00593B8C">
        <w:rPr>
          <w:lang w:val="ru-RU"/>
        </w:rPr>
        <w:t>видеоэзофагогастродуоденоскопии</w:t>
      </w:r>
      <w:proofErr w:type="spellEnd"/>
      <w:r w:rsidRPr="00593B8C">
        <w:rPr>
          <w:lang w:val="ru-RU"/>
        </w:rPr>
        <w:t>) являются ОРЗ, бронхит; глаукома; эпилепсия; варикозное расширение вен пищевода со свежими тромбами; нарушение свертываемости крови (гемофилия); психические болезни; алкогольное опьянение; искривление позвоночника (проводится после выполнения рентгенограммы грудного отдела позвоночника в 2-х проекциях).</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абсолютных и относительных противопоказаний, препятствующих проведению ВЭГДС (</w:t>
      </w:r>
      <w:proofErr w:type="spellStart"/>
      <w:r w:rsidRPr="00593B8C">
        <w:rPr>
          <w:lang w:val="ru-RU"/>
        </w:rPr>
        <w:t>видеоэзофагогастродуоденоскопии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Связанные с </w:t>
      </w:r>
      <w:proofErr w:type="spellStart"/>
      <w:r w:rsidRPr="00593B8C">
        <w:rPr>
          <w:lang w:val="ru-RU"/>
        </w:rPr>
        <w:t>премедикацией</w:t>
      </w:r>
      <w:proofErr w:type="spellEnd"/>
      <w:r w:rsidRPr="00593B8C">
        <w:rPr>
          <w:lang w:val="ru-RU"/>
        </w:rPr>
        <w:t xml:space="preserve"> и местной анестезией: аллергические реакции на спрей 10% </w:t>
      </w:r>
      <w:proofErr w:type="spellStart"/>
      <w:r w:rsidRPr="00593B8C">
        <w:rPr>
          <w:lang w:val="ru-RU"/>
        </w:rPr>
        <w:t>Лидокаина</w:t>
      </w:r>
      <w:proofErr w:type="spellEnd"/>
      <w:r w:rsidRPr="00593B8C">
        <w:rPr>
          <w:lang w:val="ru-RU"/>
        </w:rPr>
        <w:t xml:space="preserve">; реакция по типу отека </w:t>
      </w:r>
      <w:proofErr w:type="spellStart"/>
      <w:r w:rsidRPr="00593B8C">
        <w:rPr>
          <w:lang w:val="ru-RU"/>
        </w:rPr>
        <w:t>Квинке</w:t>
      </w:r>
      <w:proofErr w:type="spellEnd"/>
      <w:r w:rsidRPr="00593B8C">
        <w:rPr>
          <w:lang w:val="ru-RU"/>
        </w:rPr>
        <w:t xml:space="preserve"> и/или другие аллергические реакции, сопровождающиеся отеком слизистой дыхательных путей с асфиксией и дыхательной недостаточностью; остановка сердца или аритмия. Связанные с проведением эндоскопа: аспирация рвотными массами; перфорация пищевода. Связанные с проведением манипуляций во время исследования: кровотечение во время биопсии; перфорации; ущемление эндоскопа в просвете органа. </w:t>
      </w:r>
    </w:p>
    <w:p w:rsidR="00FE4CB8" w:rsidRPr="00593B8C" w:rsidRDefault="00593B8C">
      <w:pPr>
        <w:spacing w:after="0" w:line="240" w:lineRule="auto"/>
        <w:ind w:firstLine="425"/>
        <w:jc w:val="both"/>
        <w:rPr>
          <w:lang w:val="ru-RU"/>
        </w:rPr>
      </w:pPr>
      <w:r w:rsidRPr="00593B8C">
        <w:rPr>
          <w:lang w:val="ru-RU"/>
        </w:rPr>
        <w:t>- мне названы и со мной согласованы метод и материалы, которые будут использованы в процессе проведения ВЭГДС (</w:t>
      </w:r>
      <w:proofErr w:type="spellStart"/>
      <w:r w:rsidRPr="00593B8C">
        <w:rPr>
          <w:lang w:val="ru-RU"/>
        </w:rPr>
        <w:t>видеоэзофагогастродуоденоскопии</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ВЭГДС (</w:t>
      </w:r>
      <w:proofErr w:type="spellStart"/>
      <w:r w:rsidRPr="00593B8C">
        <w:rPr>
          <w:lang w:val="ru-RU"/>
        </w:rPr>
        <w:t>видеоэзофагогастродуоденоскопии</w:t>
      </w:r>
      <w:proofErr w:type="spellEnd"/>
      <w:r w:rsidRPr="00593B8C">
        <w:rPr>
          <w:lang w:val="ru-RU"/>
        </w:rPr>
        <w:t>),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о том, что отказ от ВЭГДС (</w:t>
      </w:r>
      <w:proofErr w:type="spellStart"/>
      <w:r w:rsidRPr="00593B8C">
        <w:rPr>
          <w:lang w:val="ru-RU"/>
        </w:rPr>
        <w:t>видеоэзофагогастродуоденоскопии</w:t>
      </w:r>
      <w:proofErr w:type="spellEnd"/>
      <w:r w:rsidRPr="00593B8C">
        <w:rPr>
          <w:lang w:val="ru-RU"/>
        </w:rPr>
        <w:t xml:space="preserve">),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ВЭГДС (</w:t>
      </w:r>
      <w:proofErr w:type="spellStart"/>
      <w:r w:rsidRPr="00593B8C">
        <w:rPr>
          <w:lang w:val="ru-RU"/>
        </w:rPr>
        <w:t>видеоэзофагогастродуоденоскопии</w:t>
      </w:r>
      <w:proofErr w:type="spellEnd"/>
      <w:r w:rsidRPr="00593B8C">
        <w:rPr>
          <w:lang w:val="ru-RU"/>
        </w:rPr>
        <w:t>),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 xml:space="preserve">Мне разъяснено, что в случае обнаружения новообразования в желудке (полип), инородного тела врач может провести его удаление по медицинским показаниям. После удаления полипа материал направляется на гистологическое исследование, для исключения злокачественного новообразования. Результаты исследования мне необходимо уточнить дополнительно. В редких случаях после удаления новообразования может возникнуть желудочно-кишечное кровотечение, которое обычно останавливается самостоятельно без дополнительного лечения. </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ВЭГДС (</w:t>
      </w:r>
      <w:proofErr w:type="spellStart"/>
      <w:r w:rsidRPr="00593B8C">
        <w:rPr>
          <w:lang w:val="ru-RU"/>
        </w:rPr>
        <w:t>видеоэзофагогастродуоденоскопии</w:t>
      </w:r>
      <w:proofErr w:type="spellEnd"/>
      <w:r w:rsidRPr="00593B8C">
        <w:rPr>
          <w:lang w:val="ru-RU"/>
        </w:rPr>
        <w:t>), мне сообщено и понятно о необходимости выполнения назначений и рекомендаций врача в процессе и после прохождения ВЭГДС (</w:t>
      </w:r>
      <w:proofErr w:type="spellStart"/>
      <w:r w:rsidRPr="00593B8C">
        <w:rPr>
          <w:lang w:val="ru-RU"/>
        </w:rPr>
        <w:t>видеоэзофагогастродуоденоскопии</w:t>
      </w:r>
      <w:proofErr w:type="spellEnd"/>
      <w:r w:rsidRPr="00593B8C">
        <w:rPr>
          <w:lang w:val="ru-RU"/>
        </w:rPr>
        <w:t>), являющихся одним из условий эффективного проведения манипуляции.</w:t>
      </w:r>
    </w:p>
    <w:p w:rsidR="00FE4CB8" w:rsidRPr="00593B8C" w:rsidRDefault="00593B8C">
      <w:pPr>
        <w:spacing w:after="0" w:line="240" w:lineRule="auto"/>
        <w:ind w:firstLine="425"/>
        <w:jc w:val="both"/>
        <w:rPr>
          <w:lang w:val="ru-RU"/>
        </w:rPr>
      </w:pPr>
      <w:r w:rsidRPr="00593B8C">
        <w:rPr>
          <w:lang w:val="ru-RU"/>
        </w:rPr>
        <w:t>Понимая сущность ВЭГДС (</w:t>
      </w:r>
      <w:proofErr w:type="spellStart"/>
      <w:r w:rsidRPr="00593B8C">
        <w:rPr>
          <w:lang w:val="ru-RU"/>
        </w:rPr>
        <w:t>видеоэзофагогастродуоденоскопии</w:t>
      </w:r>
      <w:proofErr w:type="spellEnd"/>
      <w:r w:rsidRPr="00593B8C">
        <w:rPr>
          <w:lang w:val="ru-RU"/>
        </w:rPr>
        <w:t>)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ВЭГДС (</w:t>
      </w:r>
      <w:proofErr w:type="spellStart"/>
      <w:r w:rsidRPr="00593B8C">
        <w:rPr>
          <w:lang w:val="ru-RU"/>
        </w:rPr>
        <w:t>видеоэзофагогастродуоденоскопии</w:t>
      </w:r>
      <w:proofErr w:type="spellEnd"/>
      <w:r w:rsidRPr="00593B8C">
        <w:rPr>
          <w:lang w:val="ru-RU"/>
        </w:rPr>
        <w:t xml:space="preserve">) не является лечением, а проводится в целях диагностики. Я понимаю, что независимо от правильного действия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 </w:t>
      </w:r>
    </w:p>
    <w:p w:rsidR="00FE4CB8" w:rsidRPr="00593B8C" w:rsidRDefault="00593B8C">
      <w:pPr>
        <w:spacing w:after="0" w:line="240" w:lineRule="auto"/>
        <w:ind w:firstLine="425"/>
        <w:jc w:val="both"/>
        <w:rPr>
          <w:lang w:val="ru-RU"/>
        </w:rPr>
      </w:pPr>
      <w:r w:rsidRPr="00593B8C">
        <w:rPr>
          <w:lang w:val="ru-RU"/>
        </w:rPr>
        <w:t>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ВЭГДС (</w:t>
      </w:r>
      <w:proofErr w:type="spellStart"/>
      <w:r w:rsidRPr="00593B8C">
        <w:rPr>
          <w:lang w:val="ru-RU"/>
        </w:rPr>
        <w:t>видеоэзофагогастродуоденоскопии</w:t>
      </w:r>
      <w:proofErr w:type="spellEnd"/>
      <w:r w:rsidRPr="00593B8C">
        <w:rPr>
          <w:lang w:val="ru-RU"/>
        </w:rPr>
        <w:t>)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t>Разрешаю, предоставлять информацию о диагнозе, степени тяжести и характере заболевания, а также иные сведения, составляющие персональные данные (врачебную тайну), следующим гражданам:</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w:t>
      </w:r>
    </w:p>
    <w:p w:rsidR="00FE4CB8" w:rsidRPr="00593B8C" w:rsidRDefault="00593B8C">
      <w:pPr>
        <w:spacing w:after="0" w:line="240" w:lineRule="auto"/>
        <w:jc w:val="center"/>
        <w:rPr>
          <w:lang w:val="ru-RU"/>
        </w:rPr>
      </w:pPr>
      <w:r w:rsidRPr="00593B8C">
        <w:rPr>
          <w:lang w:val="ru-RU"/>
        </w:rPr>
        <w:t>(ФИО,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w:t>
      </w:r>
    </w:p>
    <w:p w:rsidR="00FE4CB8" w:rsidRPr="00593B8C" w:rsidRDefault="00593B8C">
      <w:pPr>
        <w:spacing w:after="0" w:line="240" w:lineRule="auto"/>
        <w:jc w:val="center"/>
        <w:rPr>
          <w:lang w:val="ru-RU"/>
        </w:rPr>
      </w:pPr>
      <w:r w:rsidRPr="00593B8C">
        <w:rPr>
          <w:lang w:val="ru-RU"/>
        </w:rPr>
        <w:lastRenderedPageBreak/>
        <w:t>(ФИО,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635B19" w:rsidRDefault="00635B19">
      <w:pPr>
        <w:spacing w:after="0" w:line="240" w:lineRule="auto"/>
        <w:jc w:val="center"/>
        <w:rPr>
          <w:b/>
          <w:lang w:val="ru-RU"/>
        </w:rPr>
      </w:pPr>
      <w:r>
        <w:rPr>
          <w:b/>
          <w:lang w:val="ru-RU"/>
        </w:rPr>
        <w:lastRenderedPageBreak/>
        <w:t xml:space="preserve">Информированное добровольное согласие </w:t>
      </w:r>
    </w:p>
    <w:p w:rsidR="00FE4CB8" w:rsidRPr="00593B8C" w:rsidRDefault="00635B19">
      <w:pPr>
        <w:spacing w:after="0" w:line="240" w:lineRule="auto"/>
        <w:jc w:val="center"/>
        <w:rPr>
          <w:b/>
          <w:lang w:val="ru-RU"/>
        </w:rPr>
      </w:pPr>
      <w:r>
        <w:rPr>
          <w:b/>
          <w:lang w:val="ru-RU"/>
        </w:rPr>
        <w:t>на выполнение процедуры лазерной коагуляции сосудов</w:t>
      </w:r>
    </w:p>
    <w:p w:rsidR="00FE4CB8" w:rsidRPr="00593B8C" w:rsidRDefault="00FE4CB8" w:rsidP="00593B8C">
      <w:pPr>
        <w:spacing w:after="0" w:line="240" w:lineRule="auto"/>
        <w:jc w:val="center"/>
        <w:rPr>
          <w:b/>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w:t>
      </w:r>
      <w:r w:rsidR="000337DF" w:rsidRPr="000337DF">
        <w:rPr>
          <w:lang w:val="ru-RU"/>
        </w:rPr>
        <w:t>лазерной коагуляции сосудов</w:t>
      </w:r>
      <w:r w:rsidR="000337DF" w:rsidRPr="00593B8C">
        <w:rPr>
          <w:lang w:val="ru-RU"/>
        </w:rPr>
        <w:t xml:space="preserve"> </w:t>
      </w:r>
      <w:r w:rsidRPr="00593B8C">
        <w:rPr>
          <w:lang w:val="ru-RU"/>
        </w:rPr>
        <w:t xml:space="preserve">медицинскими работниками </w:t>
      </w:r>
    </w:p>
    <w:p w:rsidR="00FE4CB8" w:rsidRPr="00593B8C" w:rsidRDefault="00593B8C">
      <w:pPr>
        <w:spacing w:after="0" w:line="240" w:lineRule="auto"/>
        <w:ind w:firstLine="425"/>
        <w:jc w:val="both"/>
        <w:rPr>
          <w:lang w:val="ru-RU"/>
        </w:rPr>
      </w:pPr>
      <w:r w:rsidRPr="00593B8C">
        <w:rPr>
          <w:lang w:val="ru-RU"/>
        </w:rPr>
        <w:t xml:space="preserve">Процедура лазерной коагуляции сосудов представляет собой малоинвазивный метод воздействия на сосуд (сосуды), позволяющий с помощью энергии лазерного луча, уменьшить кровенаполнение сосуда или способствующий полному его исчезновению. Предполагаемым результатом оказания медицинской услуги является уменьшение видимости и (или) исчезновение сосуда (сосудов). </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лазерной коагуляции, а также об  употреблении алкоголя, наркотических и токсических средствах, курении, высказывать все жалобы до начала проведения процедуры лазерной коагуляции сосудов.</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процедура лазерной коагуляции сосудов проводится при отсутствии клинических противопоказаний: беременность, лактация, острые и обострения хронических инфекционных заболеваний, декомпенсация сахарного диабета, хроническая сердечная недостаточность </w:t>
      </w:r>
      <w:r>
        <w:t>II</w:t>
      </w:r>
      <w:r w:rsidRPr="00593B8C">
        <w:rPr>
          <w:lang w:val="ru-RU"/>
        </w:rPr>
        <w:t>А-</w:t>
      </w:r>
      <w:r>
        <w:t>III</w:t>
      </w:r>
      <w:r w:rsidRPr="00593B8C">
        <w:rPr>
          <w:lang w:val="ru-RU"/>
        </w:rPr>
        <w:t xml:space="preserve"> ФК, дыхательная недостаточность, аллергические реакции на анестетик в анамнезе.</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процедуры лазерной коагуляции сосудов.</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w:t>
      </w:r>
    </w:p>
    <w:p w:rsidR="00FE4CB8" w:rsidRPr="00593B8C" w:rsidRDefault="00593B8C">
      <w:pPr>
        <w:spacing w:after="0" w:line="240" w:lineRule="auto"/>
        <w:ind w:firstLine="425"/>
        <w:jc w:val="both"/>
        <w:rPr>
          <w:lang w:val="ru-RU"/>
        </w:rPr>
      </w:pPr>
      <w:r w:rsidRPr="00593B8C">
        <w:rPr>
          <w:lang w:val="ru-RU"/>
        </w:rPr>
        <w:t xml:space="preserve">- о том, что после лазерного воздействия и сроком 1 месяц после процедуры, мне рекомендовано использовать </w:t>
      </w:r>
      <w:proofErr w:type="spellStart"/>
      <w:r w:rsidRPr="00593B8C">
        <w:rPr>
          <w:lang w:val="ru-RU"/>
        </w:rPr>
        <w:t>фотозащитный</w:t>
      </w:r>
      <w:proofErr w:type="spellEnd"/>
      <w:r w:rsidRPr="00593B8C">
        <w:rPr>
          <w:lang w:val="ru-RU"/>
        </w:rPr>
        <w:t xml:space="preserve"> крем с </w:t>
      </w:r>
      <w:r>
        <w:t>SPF</w:t>
      </w:r>
      <w:r w:rsidRPr="00593B8C">
        <w:rPr>
          <w:lang w:val="ru-RU"/>
        </w:rPr>
        <w:t xml:space="preserve"> 30 ед. и выше;</w:t>
      </w:r>
    </w:p>
    <w:p w:rsidR="00FE4CB8" w:rsidRPr="00593B8C" w:rsidRDefault="00593B8C">
      <w:pPr>
        <w:spacing w:after="0" w:line="240" w:lineRule="auto"/>
        <w:ind w:firstLine="425"/>
        <w:jc w:val="both"/>
        <w:rPr>
          <w:lang w:val="ru-RU"/>
        </w:rPr>
      </w:pPr>
      <w:r w:rsidRPr="00593B8C">
        <w:rPr>
          <w:lang w:val="ru-RU"/>
        </w:rPr>
        <w:t>- что для достижения клинического эффекта мне понадобится несколько процедур в зависимости от фактической реакции кожи на лазерное воздействие;</w:t>
      </w:r>
    </w:p>
    <w:p w:rsidR="00FE4CB8" w:rsidRPr="00593B8C" w:rsidRDefault="00593B8C">
      <w:pPr>
        <w:spacing w:after="0" w:line="240" w:lineRule="auto"/>
        <w:ind w:firstLine="425"/>
        <w:jc w:val="both"/>
        <w:rPr>
          <w:lang w:val="ru-RU"/>
        </w:rPr>
      </w:pPr>
      <w:r w:rsidRPr="00593B8C">
        <w:rPr>
          <w:lang w:val="ru-RU"/>
        </w:rPr>
        <w:t>- что во время процедуры лазерной коагуляции сосудов возможна эритема (покраснение) и незначительный отек кожи, которые носят временный характер.</w:t>
      </w:r>
    </w:p>
    <w:p w:rsidR="00FE4CB8" w:rsidRPr="00593B8C" w:rsidRDefault="00593B8C">
      <w:pPr>
        <w:spacing w:after="0" w:line="240" w:lineRule="auto"/>
        <w:ind w:firstLine="425"/>
        <w:jc w:val="both"/>
        <w:rPr>
          <w:lang w:val="ru-RU"/>
        </w:rPr>
      </w:pPr>
      <w:r w:rsidRPr="00593B8C">
        <w:rPr>
          <w:lang w:val="ru-RU"/>
        </w:rPr>
        <w:t xml:space="preserve">- что эффект возрастает постепенно и в период между процедурами я не должен (а) осуществлять какие-либо процедуры, не согласованные с лечащим врачом; </w:t>
      </w:r>
    </w:p>
    <w:p w:rsidR="00FE4CB8" w:rsidRPr="00593B8C" w:rsidRDefault="00593B8C">
      <w:pPr>
        <w:spacing w:after="0" w:line="240" w:lineRule="auto"/>
        <w:ind w:firstLine="425"/>
        <w:jc w:val="both"/>
        <w:rPr>
          <w:lang w:val="ru-RU"/>
        </w:rPr>
      </w:pPr>
      <w:r w:rsidRPr="00593B8C">
        <w:rPr>
          <w:lang w:val="ru-RU"/>
        </w:rPr>
        <w:t>- что в силу аллергических реакций либо индивидуальных особенностей организма возможна эритема, изменение цвета кожи, раздражение и сухость, носящие временный характер и для уменьшения указанных выше неприятных ощущений применяются препараты, назначенные лечащим врачом;</w:t>
      </w:r>
    </w:p>
    <w:p w:rsidR="00FE4CB8" w:rsidRPr="00593B8C" w:rsidRDefault="00593B8C">
      <w:pPr>
        <w:spacing w:after="0" w:line="240" w:lineRule="auto"/>
        <w:ind w:firstLine="425"/>
        <w:jc w:val="both"/>
        <w:rPr>
          <w:lang w:val="ru-RU"/>
        </w:rPr>
      </w:pPr>
      <w:r w:rsidRPr="00593B8C">
        <w:rPr>
          <w:lang w:val="ru-RU"/>
        </w:rPr>
        <w:t>-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ожоги, возникновение пигментации, рубцевания;</w:t>
      </w:r>
    </w:p>
    <w:p w:rsidR="00FE4CB8" w:rsidRPr="00593B8C" w:rsidRDefault="00593B8C">
      <w:pPr>
        <w:spacing w:after="0" w:line="240" w:lineRule="auto"/>
        <w:ind w:firstLine="425"/>
        <w:jc w:val="both"/>
        <w:rPr>
          <w:lang w:val="ru-RU"/>
        </w:rPr>
      </w:pPr>
      <w:r w:rsidRPr="00593B8C">
        <w:rPr>
          <w:lang w:val="ru-RU"/>
        </w:rPr>
        <w:t>- мне названы и со мной согласованы метод и материалы, которые будут использованы в процессе проведения процедуры лазерной коагуляции, в том числе аппарат «</w:t>
      </w:r>
      <w:r>
        <w:t>EpiLab</w:t>
      </w:r>
      <w:r w:rsidRPr="00593B8C">
        <w:rPr>
          <w:lang w:val="ru-RU"/>
        </w:rPr>
        <w:t>», производства «</w:t>
      </w:r>
      <w:proofErr w:type="spellStart"/>
      <w:r>
        <w:t>Asclepion</w:t>
      </w:r>
      <w:proofErr w:type="spellEnd"/>
      <w:r w:rsidRPr="00593B8C">
        <w:rPr>
          <w:lang w:val="ru-RU"/>
        </w:rPr>
        <w:t xml:space="preserve"> </w:t>
      </w:r>
      <w:r>
        <w:t>Laser</w:t>
      </w:r>
      <w:r w:rsidRPr="00593B8C">
        <w:rPr>
          <w:lang w:val="ru-RU"/>
        </w:rPr>
        <w:t xml:space="preserve"> </w:t>
      </w:r>
      <w:r>
        <w:t>Technologies</w:t>
      </w:r>
      <w:r w:rsidRPr="00593B8C">
        <w:rPr>
          <w:lang w:val="ru-RU"/>
        </w:rPr>
        <w:t xml:space="preserve"> </w:t>
      </w:r>
      <w:r>
        <w:t>GmbH</w:t>
      </w:r>
      <w:r w:rsidRPr="00593B8C">
        <w:rPr>
          <w:lang w:val="ru-RU"/>
        </w:rPr>
        <w:t>», Германия;</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процедуры лазерной коагуляции сосудов,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о том, что отказ от проведения процедуры лазерной коагуляции,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 в том числе, привести к возникновению пигментации, ожогов, рубцевания, изменению внешнего вида области воздействия, усугублению дальнейшей проблемы видимости сосудов, дальнейшему разрастанию и визуализации сосудистой сети.</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процедуры лазерной коагуляции,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Я проинформирован, что альтернативными вариантами медицинского вмешательства в целях удаления сосудов является Фототерапия (</w:t>
      </w:r>
      <w:r>
        <w:t>IPL</w:t>
      </w:r>
      <w:r w:rsidRPr="00593B8C">
        <w:rPr>
          <w:lang w:val="ru-RU"/>
        </w:rPr>
        <w:t>) высокоинтенсивный свет.</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процедуры лазерной коагуляции, мне сообщено и понятно о необходимости выполнения назначений и рекомендаций врача в процессе и после прохождения процедуры лазерной коагуляции,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Понимая сущность процедуры лазерной коагуляции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лечение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лазерной коагуляции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 </w:t>
      </w:r>
    </w:p>
    <w:p w:rsidR="00FE4CB8" w:rsidRPr="00635B19" w:rsidRDefault="00593B8C">
      <w:pPr>
        <w:spacing w:after="0" w:line="240" w:lineRule="auto"/>
        <w:ind w:firstLine="425"/>
        <w:jc w:val="both"/>
        <w:rPr>
          <w:lang w:val="ru-RU"/>
        </w:rPr>
      </w:pPr>
      <w:r w:rsidRPr="00593B8C">
        <w:rPr>
          <w:lang w:val="ru-RU"/>
        </w:rPr>
        <w:t xml:space="preserve">Мною заданы </w:t>
      </w:r>
      <w:r w:rsidRPr="00635B19">
        <w:rPr>
          <w:lang w:val="ru-RU"/>
        </w:rPr>
        <w:t>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635B19" w:rsidRDefault="00593B8C">
      <w:pPr>
        <w:spacing w:after="0" w:line="240" w:lineRule="auto"/>
        <w:ind w:firstLine="425"/>
        <w:jc w:val="both"/>
        <w:rPr>
          <w:lang w:val="ru-RU"/>
        </w:rPr>
      </w:pPr>
      <w:r w:rsidRPr="00635B19">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635B19" w:rsidRDefault="00593B8C">
      <w:pPr>
        <w:spacing w:after="0" w:line="240" w:lineRule="auto"/>
        <w:jc w:val="center"/>
        <w:rPr>
          <w:lang w:val="ru-RU"/>
        </w:rPr>
      </w:pPr>
      <w:r w:rsidRPr="00635B19">
        <w:rPr>
          <w:lang w:val="ru-RU"/>
        </w:rPr>
        <w:t>Настоящий документ подтверждает информированное добровольное согласие на проведение исполнителем в последующем аналогичных медицинских манипуляций мне (представляемому), объем и стоимость выполнения которых согласовывается отдельно. 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635B19" w:rsidRDefault="00593B8C">
      <w:pPr>
        <w:spacing w:after="0" w:line="240" w:lineRule="auto"/>
        <w:ind w:firstLine="425"/>
        <w:jc w:val="both"/>
        <w:rPr>
          <w:lang w:val="ru-RU"/>
        </w:rPr>
      </w:pPr>
      <w:r w:rsidRPr="00635B19">
        <w:rPr>
          <w:lang w:val="ru-RU"/>
        </w:rPr>
        <w:t>Разрешаю, предоставлять информацию о диагнозе, степени тяжести и характере заболевания, а также иные сведения, составляющие персональные данные (врачебную тайну), следующим гражданам:</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593B8C">
      <w:pPr>
        <w:spacing w:after="0" w:line="240" w:lineRule="auto"/>
        <w:ind w:firstLine="425"/>
        <w:jc w:val="both"/>
        <w:rPr>
          <w:lang w:val="ru-RU"/>
        </w:rPr>
      </w:pPr>
      <w:r w:rsidRPr="00593B8C">
        <w:rPr>
          <w:lang w:val="ru-RU"/>
        </w:rPr>
        <w:t xml:space="preserve"> __________________________________________________________________________________________ (ФИО, телефон)</w:t>
      </w: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FE4CB8">
      <w:pPr>
        <w:rPr>
          <w:lang w:val="ru-RU"/>
        </w:rPr>
      </w:pPr>
    </w:p>
    <w:p w:rsidR="00FE4CB8" w:rsidRPr="00593B8C" w:rsidRDefault="00593B8C">
      <w:pPr>
        <w:rPr>
          <w:lang w:val="ru-RU"/>
        </w:rPr>
      </w:pPr>
      <w:r w:rsidRPr="00593B8C">
        <w:rPr>
          <w:lang w:val="ru-RU"/>
        </w:rPr>
        <w:br w:type="page"/>
      </w:r>
    </w:p>
    <w:p w:rsidR="00635B19" w:rsidRDefault="00635B19">
      <w:pPr>
        <w:spacing w:after="0" w:line="240" w:lineRule="auto"/>
        <w:jc w:val="center"/>
        <w:rPr>
          <w:b/>
          <w:lang w:val="ru-RU"/>
        </w:rPr>
      </w:pPr>
      <w:r>
        <w:rPr>
          <w:b/>
          <w:lang w:val="ru-RU"/>
        </w:rPr>
        <w:lastRenderedPageBreak/>
        <w:t xml:space="preserve">Информированное добровольное согласие </w:t>
      </w:r>
    </w:p>
    <w:p w:rsidR="00FE4CB8" w:rsidRPr="00593B8C" w:rsidRDefault="00635B19">
      <w:pPr>
        <w:spacing w:after="0" w:line="240" w:lineRule="auto"/>
        <w:jc w:val="center"/>
        <w:rPr>
          <w:lang w:val="ru-RU"/>
        </w:rPr>
      </w:pPr>
      <w:r>
        <w:rPr>
          <w:b/>
          <w:lang w:val="ru-RU"/>
        </w:rPr>
        <w:t>на проведение процедуры фототерапии</w:t>
      </w: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Я, ________________________________________________________________________________</w:t>
      </w:r>
      <w:proofErr w:type="gramStart"/>
      <w:r w:rsidRPr="00593B8C">
        <w:rPr>
          <w:lang w:val="ru-RU"/>
        </w:rPr>
        <w:t>_</w:t>
      </w:r>
      <w:r w:rsidRPr="00593B8C">
        <w:rPr>
          <w:i/>
          <w:lang w:val="ru-RU"/>
        </w:rPr>
        <w:t>(</w:t>
      </w:r>
      <w:proofErr w:type="gramEnd"/>
      <w:r w:rsidRPr="00593B8C">
        <w:rPr>
          <w:i/>
          <w:lang w:val="ru-RU"/>
        </w:rPr>
        <w:t>фамилия, имя, отчество — полностью)</w:t>
      </w:r>
    </w:p>
    <w:p w:rsidR="00FE4CB8" w:rsidRPr="00593B8C" w:rsidRDefault="00593B8C">
      <w:pPr>
        <w:spacing w:after="0" w:line="240" w:lineRule="auto"/>
        <w:ind w:firstLine="425"/>
        <w:jc w:val="both"/>
        <w:rPr>
          <w:lang w:val="ru-RU"/>
        </w:rPr>
      </w:pPr>
      <w:r w:rsidRPr="00593B8C">
        <w:rPr>
          <w:lang w:val="ru-RU"/>
        </w:rPr>
        <w:t xml:space="preserve">_________________________________ (дата рождения), </w:t>
      </w:r>
    </w:p>
    <w:p w:rsidR="00FE4CB8" w:rsidRPr="00593B8C" w:rsidRDefault="00593B8C">
      <w:pPr>
        <w:spacing w:after="0" w:line="240" w:lineRule="auto"/>
        <w:ind w:firstLine="425"/>
        <w:jc w:val="both"/>
        <w:rPr>
          <w:lang w:val="ru-RU"/>
        </w:rPr>
      </w:pPr>
      <w:r w:rsidRPr="00593B8C">
        <w:rPr>
          <w:lang w:val="ru-RU"/>
        </w:rPr>
        <w:t>Место регистрации/место жительства _____________________________________________________________________________________,</w:t>
      </w:r>
    </w:p>
    <w:p w:rsidR="00FE4CB8" w:rsidRPr="00593B8C" w:rsidRDefault="00FE4CB8">
      <w:pPr>
        <w:rPr>
          <w:lang w:val="ru-RU"/>
        </w:rPr>
      </w:pPr>
    </w:p>
    <w:p w:rsidR="00FE4CB8" w:rsidRPr="00593B8C" w:rsidRDefault="00FE4CB8">
      <w:pPr>
        <w:rPr>
          <w:lang w:val="ru-RU"/>
        </w:rPr>
      </w:pPr>
    </w:p>
    <w:p w:rsidR="00FE4CB8" w:rsidRPr="00593B8C" w:rsidRDefault="00593B8C">
      <w:pPr>
        <w:spacing w:after="0" w:line="240" w:lineRule="auto"/>
        <w:ind w:firstLine="425"/>
        <w:jc w:val="both"/>
        <w:rPr>
          <w:lang w:val="ru-RU"/>
        </w:rPr>
      </w:pPr>
      <w:r w:rsidRPr="00593B8C">
        <w:rPr>
          <w:lang w:val="ru-RU"/>
        </w:rPr>
        <w:t xml:space="preserve">в соответствии со ст. 20 Федерального закона от 21.11.2011 № 323-ФЗ «Об основах охраны здоровья граждан в Российской Федерации»,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добровольно даю согласие на проведение процедуры: фототерапия кожи медицинскими работниками </w:t>
      </w:r>
      <w:bookmarkStart w:id="0" w:name="_GoBack"/>
      <w:bookmarkEnd w:id="0"/>
    </w:p>
    <w:p w:rsidR="00FE4CB8" w:rsidRPr="00593B8C" w:rsidRDefault="00593B8C">
      <w:pPr>
        <w:spacing w:after="0" w:line="240" w:lineRule="auto"/>
        <w:ind w:firstLine="425"/>
        <w:jc w:val="both"/>
        <w:rPr>
          <w:lang w:val="ru-RU"/>
        </w:rPr>
      </w:pPr>
      <w:r w:rsidRPr="00593B8C">
        <w:rPr>
          <w:lang w:val="ru-RU"/>
        </w:rPr>
        <w:t xml:space="preserve">Процедура фототерапия кожи - это косметологическая процедура воздействия на кожу мощных световых импульсов с разной длиной волны. Световое излучение проникает в ткани, не нарушая их целостность. Оно поглощается определенными пигментами и прогревает волокна эластина и коллагена, что стимулирует их рост и клеточное обновление. Благодаря такому воздействию повышается эластичность, упругость, улучшается структура и цвет кожи, выравнивается рельеф. В отличие от лазерного луча, где длина волны - величина постоянная, мощный поток света, используемый при фототерапии позволяет воспринимать гемоглобин и меланин на разных длинах волн, что делает процедуру более эффективной. Цель проведения процедуры - улучшение качества кожи, её эстетических свойств, улучшение качества жизни пациента, лечебное воздействие при возрастных изменениях кожи, при пигментации кожи, шрамах и рубцах на коже, акне (угревая сыпь), постакне; расширенных порах, лечение при </w:t>
      </w:r>
      <w:proofErr w:type="spellStart"/>
      <w:r w:rsidRPr="00593B8C">
        <w:rPr>
          <w:lang w:val="ru-RU"/>
        </w:rPr>
        <w:t>куперозе</w:t>
      </w:r>
      <w:proofErr w:type="spellEnd"/>
      <w:r w:rsidRPr="00593B8C">
        <w:rPr>
          <w:lang w:val="ru-RU"/>
        </w:rPr>
        <w:t xml:space="preserve"> (расширенные сосуды), и других сосудистых заболеваний (</w:t>
      </w:r>
      <w:proofErr w:type="spellStart"/>
      <w:r w:rsidRPr="00593B8C">
        <w:rPr>
          <w:lang w:val="ru-RU"/>
        </w:rPr>
        <w:t>гемангиомы</w:t>
      </w:r>
      <w:proofErr w:type="spellEnd"/>
      <w:r w:rsidRPr="00593B8C">
        <w:rPr>
          <w:lang w:val="ru-RU"/>
        </w:rPr>
        <w:t>, невусы, эритемы (</w:t>
      </w:r>
      <w:proofErr w:type="spellStart"/>
      <w:r w:rsidRPr="00593B8C">
        <w:rPr>
          <w:lang w:val="ru-RU"/>
        </w:rPr>
        <w:t>розацеа</w:t>
      </w:r>
      <w:proofErr w:type="spellEnd"/>
      <w:r w:rsidRPr="00593B8C">
        <w:rPr>
          <w:lang w:val="ru-RU"/>
        </w:rPr>
        <w:t>), телеангиоэктазии); предупреждение развития осложнений. Предполагаемым результатом проведения процедуры фототерапии кожи является улучшение качества кожи, ее эстетических свойств.</w:t>
      </w:r>
    </w:p>
    <w:p w:rsidR="00FE4CB8" w:rsidRPr="00593B8C" w:rsidRDefault="00593B8C">
      <w:pPr>
        <w:spacing w:after="0" w:line="240" w:lineRule="auto"/>
        <w:ind w:firstLine="425"/>
        <w:jc w:val="both"/>
        <w:rPr>
          <w:lang w:val="ru-RU"/>
        </w:rPr>
      </w:pPr>
      <w:r w:rsidRPr="00593B8C">
        <w:rPr>
          <w:lang w:val="ru-RU"/>
        </w:rPr>
        <w:t>Область проведения процедуры фототерапии: __________________________________________________________________.</w:t>
      </w:r>
    </w:p>
    <w:p w:rsidR="00FE4CB8" w:rsidRPr="00593B8C" w:rsidRDefault="00593B8C">
      <w:pPr>
        <w:spacing w:after="0" w:line="240" w:lineRule="auto"/>
        <w:ind w:firstLine="425"/>
        <w:jc w:val="both"/>
        <w:rPr>
          <w:lang w:val="ru-RU"/>
        </w:rPr>
      </w:pPr>
      <w:r w:rsidRPr="00593B8C">
        <w:rPr>
          <w:lang w:val="ru-RU"/>
        </w:rPr>
        <w:t>Я предупрежден (а) о необходимости полного информирования специалиста, оказывающего мне услугу, обо всех известных мне случаях возникновения аллергии, сопутствующих  и перенесенных заболеваниях, как острых так и хронических, травмах, операциях, заболеваниях, в т.ч. носительстве ВИЧ-инфекции, вирусных гепатитах, туберкулезе, инфекциях, передаваемых половым путем,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проводившихся ранее переливаниях крови и ее компонентов,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об имеющихся противопоказаниях для проведения процедуры фототерапии кожи, а также об  употреблении алкоголя, наркотических и токсических средствах, курении, высказывать все жалобы до начала проведения процедуры фототерапия кожи.</w:t>
      </w:r>
    </w:p>
    <w:p w:rsidR="00FE4CB8" w:rsidRPr="00593B8C" w:rsidRDefault="00593B8C">
      <w:pPr>
        <w:spacing w:after="0" w:line="240" w:lineRule="auto"/>
        <w:ind w:firstLine="425"/>
        <w:jc w:val="both"/>
        <w:rPr>
          <w:lang w:val="ru-RU"/>
        </w:rPr>
      </w:pPr>
      <w:r w:rsidRPr="00593B8C">
        <w:rPr>
          <w:lang w:val="ru-RU"/>
        </w:rPr>
        <w:t xml:space="preserve">Я проинформирован(а), что фототерапия кожи проводится при отсутствии клинических противопоказаний: беременность, ранний послеродовой период или период лактации; сопутствующая онкология или рак кожи в анамнезе; воспалительный или инфекционный процесс (бактериальной, вирусной или грибковой природы), повреждение целостности кожных покровов, </w:t>
      </w:r>
      <w:proofErr w:type="spellStart"/>
      <w:r w:rsidRPr="00593B8C">
        <w:rPr>
          <w:lang w:val="ru-RU"/>
        </w:rPr>
        <w:t>диспластический</w:t>
      </w:r>
      <w:proofErr w:type="spellEnd"/>
      <w:r w:rsidRPr="00593B8C">
        <w:rPr>
          <w:lang w:val="ru-RU"/>
        </w:rPr>
        <w:t xml:space="preserve"> </w:t>
      </w:r>
      <w:proofErr w:type="spellStart"/>
      <w:r w:rsidRPr="00593B8C">
        <w:rPr>
          <w:lang w:val="ru-RU"/>
        </w:rPr>
        <w:t>невус</w:t>
      </w:r>
      <w:proofErr w:type="spellEnd"/>
      <w:r w:rsidRPr="00593B8C">
        <w:rPr>
          <w:lang w:val="ru-RU"/>
        </w:rPr>
        <w:t xml:space="preserve"> в зоне предполагаемого воздействия; обострение простого герпеса; прием перорального </w:t>
      </w:r>
      <w:proofErr w:type="spellStart"/>
      <w:r w:rsidRPr="00593B8C">
        <w:rPr>
          <w:lang w:val="ru-RU"/>
        </w:rPr>
        <w:t>изотретиноина</w:t>
      </w:r>
      <w:proofErr w:type="spellEnd"/>
      <w:r w:rsidRPr="00593B8C">
        <w:rPr>
          <w:lang w:val="ru-RU"/>
        </w:rPr>
        <w:t xml:space="preserve"> в течение последних 6 месяцев; злокачественных новообразованиях; склонность к образованию келоидных рубцов или </w:t>
      </w:r>
      <w:proofErr w:type="spellStart"/>
      <w:r w:rsidRPr="00593B8C">
        <w:rPr>
          <w:lang w:val="ru-RU"/>
        </w:rPr>
        <w:t>поствоспалительной</w:t>
      </w:r>
      <w:proofErr w:type="spellEnd"/>
      <w:r w:rsidRPr="00593B8C">
        <w:rPr>
          <w:lang w:val="ru-RU"/>
        </w:rPr>
        <w:t xml:space="preserve"> пигментации; татуировки в зоне воздействия; </w:t>
      </w:r>
      <w:proofErr w:type="spellStart"/>
      <w:r w:rsidRPr="00593B8C">
        <w:rPr>
          <w:lang w:val="ru-RU"/>
        </w:rPr>
        <w:t>иммунодефицитные</w:t>
      </w:r>
      <w:proofErr w:type="spellEnd"/>
      <w:r w:rsidRPr="00593B8C">
        <w:rPr>
          <w:lang w:val="ru-RU"/>
        </w:rPr>
        <w:t xml:space="preserve"> состояния (в т.ч. прием </w:t>
      </w:r>
      <w:proofErr w:type="spellStart"/>
      <w:r w:rsidRPr="00593B8C">
        <w:rPr>
          <w:lang w:val="ru-RU"/>
        </w:rPr>
        <w:t>иммуносупрессивных</w:t>
      </w:r>
      <w:proofErr w:type="spellEnd"/>
      <w:r w:rsidRPr="00593B8C">
        <w:rPr>
          <w:lang w:val="ru-RU"/>
        </w:rPr>
        <w:t xml:space="preserve"> препаратов); обострение системных инфекционных / воспалительных заболеваний; декомпенсированные хронические заболевания (например, сахарный диабет); </w:t>
      </w:r>
      <w:proofErr w:type="spellStart"/>
      <w:r w:rsidRPr="00593B8C">
        <w:rPr>
          <w:lang w:val="ru-RU"/>
        </w:rPr>
        <w:t>кобнеризирующие</w:t>
      </w:r>
      <w:proofErr w:type="spellEnd"/>
      <w:r w:rsidRPr="00593B8C">
        <w:rPr>
          <w:lang w:val="ru-RU"/>
        </w:rPr>
        <w:t xml:space="preserve"> изоморфные заболевания в анамнезе (псориаз, красный плоский лишай и др.); эпилепсия; применение косметики, лекарств, биологических добавок, способных повлиять на </w:t>
      </w:r>
      <w:proofErr w:type="spellStart"/>
      <w:r w:rsidRPr="00593B8C">
        <w:rPr>
          <w:lang w:val="ru-RU"/>
        </w:rPr>
        <w:t>фоточувствительность</w:t>
      </w:r>
      <w:proofErr w:type="spellEnd"/>
      <w:r w:rsidRPr="00593B8C">
        <w:rPr>
          <w:lang w:val="ru-RU"/>
        </w:rPr>
        <w:t>; свежий загар (3-4 недели перед процедурой). .</w:t>
      </w:r>
    </w:p>
    <w:p w:rsidR="00FE4CB8" w:rsidRPr="00593B8C" w:rsidRDefault="00593B8C">
      <w:pPr>
        <w:spacing w:after="0" w:line="240" w:lineRule="auto"/>
        <w:ind w:firstLine="425"/>
        <w:jc w:val="both"/>
        <w:rPr>
          <w:lang w:val="ru-RU"/>
        </w:rPr>
      </w:pPr>
      <w:r w:rsidRPr="00593B8C">
        <w:rPr>
          <w:lang w:val="ru-RU"/>
        </w:rPr>
        <w:t>Я подтверждаю отсутствие у меня противопоказаний, препятствующих проведению процедуры фототерапии кожи.</w:t>
      </w:r>
    </w:p>
    <w:p w:rsidR="00FE4CB8" w:rsidRPr="00593B8C" w:rsidRDefault="00593B8C">
      <w:pPr>
        <w:spacing w:after="0" w:line="240" w:lineRule="auto"/>
        <w:ind w:firstLine="425"/>
        <w:jc w:val="both"/>
        <w:rPr>
          <w:lang w:val="ru-RU"/>
        </w:rPr>
      </w:pPr>
      <w:r w:rsidRPr="00593B8C">
        <w:rPr>
          <w:lang w:val="ru-RU"/>
        </w:rPr>
        <w:t xml:space="preserve">Я понимаю, что перечисленные, а также не упомянутые здесь возможные противопоказания могут повлечь осложнения и привести к дополнительным лечебным, диагностическим процедурам, что может потребовать от меня денежных и временных затрат, и клиника не несет   ответственности в случае возникновения осложнений, если я не сообщил(а) или не знал(а) о своих противопоказаниях, но дал(а) свое согласие на процедуру. </w:t>
      </w:r>
    </w:p>
    <w:p w:rsidR="00FE4CB8" w:rsidRPr="00593B8C" w:rsidRDefault="00593B8C">
      <w:pPr>
        <w:spacing w:after="0" w:line="240" w:lineRule="auto"/>
        <w:ind w:firstLine="425"/>
        <w:jc w:val="both"/>
        <w:rPr>
          <w:lang w:val="ru-RU"/>
        </w:rPr>
      </w:pPr>
      <w:r w:rsidRPr="00593B8C">
        <w:rPr>
          <w:lang w:val="ru-RU"/>
        </w:rPr>
        <w:t>Я проинформирован(а):</w:t>
      </w:r>
    </w:p>
    <w:p w:rsidR="00FE4CB8" w:rsidRPr="00593B8C" w:rsidRDefault="00593B8C">
      <w:pPr>
        <w:spacing w:after="0" w:line="240" w:lineRule="auto"/>
        <w:ind w:firstLine="425"/>
        <w:jc w:val="both"/>
        <w:rPr>
          <w:lang w:val="ru-RU"/>
        </w:rPr>
      </w:pPr>
      <w:r w:rsidRPr="00593B8C">
        <w:rPr>
          <w:lang w:val="ru-RU"/>
        </w:rPr>
        <w:t xml:space="preserve">- о том, что показаниями к проведению процедуры фототерапии кожи является наличие сосудистых </w:t>
      </w:r>
      <w:proofErr w:type="spellStart"/>
      <w:r w:rsidRPr="00593B8C">
        <w:rPr>
          <w:lang w:val="ru-RU"/>
        </w:rPr>
        <w:t>дисхромий</w:t>
      </w:r>
      <w:proofErr w:type="spellEnd"/>
      <w:r w:rsidRPr="00593B8C">
        <w:rPr>
          <w:lang w:val="ru-RU"/>
        </w:rPr>
        <w:t xml:space="preserve"> (</w:t>
      </w:r>
      <w:proofErr w:type="spellStart"/>
      <w:r w:rsidRPr="00593B8C">
        <w:rPr>
          <w:lang w:val="ru-RU"/>
        </w:rPr>
        <w:t>розацеа</w:t>
      </w:r>
      <w:proofErr w:type="spellEnd"/>
      <w:r w:rsidRPr="00593B8C">
        <w:rPr>
          <w:lang w:val="ru-RU"/>
        </w:rPr>
        <w:t xml:space="preserve">, винные пятна, телеангиоэктазии, </w:t>
      </w:r>
      <w:proofErr w:type="spellStart"/>
      <w:r w:rsidRPr="00593B8C">
        <w:rPr>
          <w:lang w:val="ru-RU"/>
        </w:rPr>
        <w:t>гемангиомы</w:t>
      </w:r>
      <w:proofErr w:type="spellEnd"/>
      <w:r w:rsidRPr="00593B8C">
        <w:rPr>
          <w:lang w:val="ru-RU"/>
        </w:rPr>
        <w:t xml:space="preserve">, купероз и др.); пигментных </w:t>
      </w:r>
      <w:proofErr w:type="spellStart"/>
      <w:r w:rsidRPr="00593B8C">
        <w:rPr>
          <w:lang w:val="ru-RU"/>
        </w:rPr>
        <w:t>дисхромий</w:t>
      </w:r>
      <w:proofErr w:type="spellEnd"/>
      <w:r w:rsidRPr="00593B8C">
        <w:rPr>
          <w:lang w:val="ru-RU"/>
        </w:rPr>
        <w:t xml:space="preserve"> (лентиго, кератоз, кофейные пятна, </w:t>
      </w:r>
      <w:proofErr w:type="spellStart"/>
      <w:r w:rsidRPr="00593B8C">
        <w:rPr>
          <w:lang w:val="ru-RU"/>
        </w:rPr>
        <w:t>гемосидериновые</w:t>
      </w:r>
      <w:proofErr w:type="spellEnd"/>
      <w:r w:rsidRPr="00593B8C">
        <w:rPr>
          <w:lang w:val="ru-RU"/>
        </w:rPr>
        <w:t xml:space="preserve"> пятна, </w:t>
      </w:r>
      <w:proofErr w:type="spellStart"/>
      <w:r w:rsidRPr="00593B8C">
        <w:rPr>
          <w:lang w:val="ru-RU"/>
        </w:rPr>
        <w:t>невус</w:t>
      </w:r>
      <w:proofErr w:type="spellEnd"/>
      <w:r w:rsidRPr="00593B8C">
        <w:rPr>
          <w:lang w:val="ru-RU"/>
        </w:rPr>
        <w:t xml:space="preserve"> Беккера, </w:t>
      </w:r>
      <w:proofErr w:type="spellStart"/>
      <w:r w:rsidRPr="00593B8C">
        <w:rPr>
          <w:lang w:val="ru-RU"/>
        </w:rPr>
        <w:t>невус</w:t>
      </w:r>
      <w:proofErr w:type="spellEnd"/>
      <w:r w:rsidRPr="00593B8C">
        <w:rPr>
          <w:lang w:val="ru-RU"/>
        </w:rPr>
        <w:t xml:space="preserve"> </w:t>
      </w:r>
      <w:proofErr w:type="spellStart"/>
      <w:r w:rsidRPr="00593B8C">
        <w:rPr>
          <w:lang w:val="ru-RU"/>
        </w:rPr>
        <w:t>Ота</w:t>
      </w:r>
      <w:proofErr w:type="spellEnd"/>
      <w:r w:rsidRPr="00593B8C">
        <w:rPr>
          <w:lang w:val="ru-RU"/>
        </w:rPr>
        <w:t xml:space="preserve">, гиперпигментация, </w:t>
      </w:r>
      <w:proofErr w:type="spellStart"/>
      <w:r w:rsidRPr="00593B8C">
        <w:rPr>
          <w:lang w:val="ru-RU"/>
        </w:rPr>
        <w:t>мелазма</w:t>
      </w:r>
      <w:proofErr w:type="spellEnd"/>
      <w:r w:rsidRPr="00593B8C">
        <w:rPr>
          <w:lang w:val="ru-RU"/>
        </w:rPr>
        <w:t xml:space="preserve">, </w:t>
      </w:r>
      <w:proofErr w:type="spellStart"/>
      <w:r w:rsidRPr="00593B8C">
        <w:rPr>
          <w:lang w:val="ru-RU"/>
        </w:rPr>
        <w:t>пойкилодермия</w:t>
      </w:r>
      <w:proofErr w:type="spellEnd"/>
      <w:r w:rsidRPr="00593B8C">
        <w:rPr>
          <w:lang w:val="ru-RU"/>
        </w:rPr>
        <w:t xml:space="preserve">, возрастные пятна и др. ); </w:t>
      </w:r>
      <w:proofErr w:type="spellStart"/>
      <w:r w:rsidRPr="00593B8C">
        <w:rPr>
          <w:lang w:val="ru-RU"/>
        </w:rPr>
        <w:t>псевдофолликулита</w:t>
      </w:r>
      <w:proofErr w:type="spellEnd"/>
      <w:r w:rsidRPr="00593B8C">
        <w:rPr>
          <w:lang w:val="ru-RU"/>
        </w:rPr>
        <w:t>; подготовка участков кожи для трансплантации; акне в остром и хроническом периоде; снижения тургора кожи и ранний птоз; сухость и обезвоженность кожных покровов; утолщение эпидермиса; возрастных изменений кожи;</w:t>
      </w:r>
    </w:p>
    <w:p w:rsidR="00FE4CB8" w:rsidRPr="00593B8C" w:rsidRDefault="00593B8C">
      <w:pPr>
        <w:spacing w:after="0" w:line="240" w:lineRule="auto"/>
        <w:ind w:firstLine="425"/>
        <w:jc w:val="both"/>
        <w:rPr>
          <w:lang w:val="ru-RU"/>
        </w:rPr>
      </w:pPr>
      <w:r w:rsidRPr="00593B8C">
        <w:rPr>
          <w:lang w:val="ru-RU"/>
        </w:rPr>
        <w:t>- об имеющимся у меня (представляемого) заболевании (диагнозе) ______________________________;</w:t>
      </w:r>
    </w:p>
    <w:p w:rsidR="00FE4CB8" w:rsidRPr="00593B8C" w:rsidRDefault="00593B8C">
      <w:pPr>
        <w:spacing w:after="0" w:line="240" w:lineRule="auto"/>
        <w:ind w:firstLine="425"/>
        <w:jc w:val="both"/>
        <w:rPr>
          <w:lang w:val="ru-RU"/>
        </w:rPr>
      </w:pPr>
      <w:r w:rsidRPr="00593B8C">
        <w:rPr>
          <w:lang w:val="ru-RU"/>
        </w:rPr>
        <w:t>- о том, что процедура фототерапии кожи имеет курсовой характер. Количество и интервалы сеансов определяются врачом индивидуально в зависимости от состояния кожи пациента, степени изменений, желаемого эффекта;</w:t>
      </w:r>
    </w:p>
    <w:p w:rsidR="00FE4CB8" w:rsidRPr="00593B8C" w:rsidRDefault="00593B8C">
      <w:pPr>
        <w:spacing w:after="0" w:line="240" w:lineRule="auto"/>
        <w:ind w:firstLine="425"/>
        <w:jc w:val="both"/>
        <w:rPr>
          <w:lang w:val="ru-RU"/>
        </w:rPr>
      </w:pPr>
      <w:r w:rsidRPr="00593B8C">
        <w:rPr>
          <w:lang w:val="ru-RU"/>
        </w:rPr>
        <w:t>- о том, что процедура фототерапии кожи проводится в асептических условиях, стерильными инструментами с соблюдением всех мер дезинфекции;</w:t>
      </w:r>
    </w:p>
    <w:p w:rsidR="00FE4CB8" w:rsidRPr="00593B8C" w:rsidRDefault="00593B8C">
      <w:pPr>
        <w:spacing w:after="0" w:line="240" w:lineRule="auto"/>
        <w:ind w:firstLine="425"/>
        <w:jc w:val="both"/>
        <w:rPr>
          <w:lang w:val="ru-RU"/>
        </w:rPr>
      </w:pPr>
      <w:r w:rsidRPr="00593B8C">
        <w:rPr>
          <w:lang w:val="ru-RU"/>
        </w:rPr>
        <w:t>- о том, что процедура фототерапии кожи может сопровождаться болезненностью (степень болезненности в том числе зависит от степени болевого порога у каждого конкретного человека);</w:t>
      </w:r>
    </w:p>
    <w:p w:rsidR="00FE4CB8" w:rsidRPr="00593B8C" w:rsidRDefault="00593B8C">
      <w:pPr>
        <w:spacing w:after="0" w:line="240" w:lineRule="auto"/>
        <w:ind w:firstLine="425"/>
        <w:jc w:val="both"/>
        <w:rPr>
          <w:lang w:val="ru-RU"/>
        </w:rPr>
      </w:pPr>
      <w:r w:rsidRPr="00593B8C">
        <w:rPr>
          <w:lang w:val="ru-RU"/>
        </w:rPr>
        <w:t xml:space="preserve">- о том, что после процедуры обработанная светом кожа может покраснеть, припухнуть, зудеть. Эти симптомы считаются нормальной реакцией. Длительность восстановительного периода зависит от степени выраженности изменений и индивидуальных особенностей кожи; </w:t>
      </w:r>
    </w:p>
    <w:p w:rsidR="00FE4CB8" w:rsidRPr="00593B8C" w:rsidRDefault="00593B8C">
      <w:pPr>
        <w:spacing w:after="0" w:line="240" w:lineRule="auto"/>
        <w:ind w:firstLine="425"/>
        <w:jc w:val="both"/>
        <w:rPr>
          <w:lang w:val="ru-RU"/>
        </w:rPr>
      </w:pPr>
      <w:r w:rsidRPr="00593B8C">
        <w:rPr>
          <w:lang w:val="ru-RU"/>
        </w:rPr>
        <w:t xml:space="preserve">- о том, что степень коррекции при проведении процедуры фототерапии кожи зависит от исходного состояния кожи, индивидуальных особенностей организма (типа кожи, гормонального статуса, особенностей обмена веществ, особенностей иммунного статуса, вредных привычек), дальнейшего ухода. </w:t>
      </w:r>
    </w:p>
    <w:p w:rsidR="00FE4CB8" w:rsidRPr="00593B8C" w:rsidRDefault="00593B8C">
      <w:pPr>
        <w:spacing w:after="0" w:line="240" w:lineRule="auto"/>
        <w:ind w:firstLine="425"/>
        <w:jc w:val="both"/>
        <w:rPr>
          <w:lang w:val="ru-RU"/>
        </w:rPr>
      </w:pPr>
      <w:r w:rsidRPr="00593B8C">
        <w:rPr>
          <w:lang w:val="ru-RU"/>
        </w:rPr>
        <w:t>- о том, что после проведения процедуры фототерапии кожи я должен (а) строго придерживаться рекомендаций лечащего врача;</w:t>
      </w:r>
    </w:p>
    <w:p w:rsidR="00FE4CB8" w:rsidRPr="00593B8C" w:rsidRDefault="00593B8C">
      <w:pPr>
        <w:spacing w:after="0" w:line="240" w:lineRule="auto"/>
        <w:ind w:firstLine="425"/>
        <w:jc w:val="both"/>
        <w:rPr>
          <w:lang w:val="ru-RU"/>
        </w:rPr>
      </w:pPr>
      <w:r w:rsidRPr="00593B8C">
        <w:rPr>
          <w:lang w:val="ru-RU"/>
        </w:rPr>
        <w:t>- о том, что с учетом самой технологии медицинской услуги и биологических особенностей организма возможны следующие неблагоприятные исходы (риски) оказания услуг, не связанные с ненадлежащим исполнением договорных обязательств Исполнителем: аллергические реакции, вызванные индивидуальными особенностями организма; краснота, зуд или ощущение жжения; гиперпигментация; сухость кожных покровов; повышение температуры, озноб, нарушение целостности кожи (в том числе волдыри, трещины, сыпь);</w:t>
      </w:r>
    </w:p>
    <w:p w:rsidR="00FE4CB8" w:rsidRPr="00593B8C" w:rsidRDefault="00593B8C">
      <w:pPr>
        <w:spacing w:after="0" w:line="240" w:lineRule="auto"/>
        <w:ind w:firstLine="425"/>
        <w:jc w:val="both"/>
        <w:rPr>
          <w:lang w:val="ru-RU"/>
        </w:rPr>
      </w:pPr>
      <w:r w:rsidRPr="00593B8C">
        <w:rPr>
          <w:lang w:val="ru-RU"/>
        </w:rPr>
        <w:t xml:space="preserve">- мне названы и со мной согласованы метод и материалы, которые будут использованы при проведении процедуры фототерапии кожи, что процедура проводится </w:t>
      </w:r>
      <w:r w:rsidRPr="00593B8C">
        <w:rPr>
          <w:b/>
          <w:u w:val="single"/>
          <w:lang w:val="ru-RU"/>
        </w:rPr>
        <w:t xml:space="preserve">с использованием аппарата </w:t>
      </w:r>
      <w:r>
        <w:rPr>
          <w:b/>
          <w:u w:val="single"/>
        </w:rPr>
        <w:t>IPL</w:t>
      </w:r>
      <w:r w:rsidRPr="00593B8C">
        <w:rPr>
          <w:b/>
          <w:u w:val="single"/>
          <w:lang w:val="ru-RU"/>
        </w:rPr>
        <w:t xml:space="preserve"> – </w:t>
      </w:r>
      <w:r>
        <w:rPr>
          <w:b/>
          <w:u w:val="single"/>
        </w:rPr>
        <w:t>Intense</w:t>
      </w:r>
      <w:r w:rsidRPr="00593B8C">
        <w:rPr>
          <w:b/>
          <w:u w:val="single"/>
          <w:lang w:val="ru-RU"/>
        </w:rPr>
        <w:t xml:space="preserve"> </w:t>
      </w:r>
      <w:r>
        <w:rPr>
          <w:b/>
          <w:u w:val="single"/>
        </w:rPr>
        <w:t>Pulsed</w:t>
      </w:r>
      <w:r w:rsidRPr="00593B8C">
        <w:rPr>
          <w:b/>
          <w:u w:val="single"/>
          <w:lang w:val="ru-RU"/>
        </w:rPr>
        <w:t xml:space="preserve"> </w:t>
      </w:r>
      <w:r>
        <w:rPr>
          <w:b/>
          <w:u w:val="single"/>
        </w:rPr>
        <w:t>Light</w:t>
      </w:r>
      <w:r w:rsidRPr="00593B8C">
        <w:rPr>
          <w:lang w:val="ru-RU"/>
        </w:rPr>
        <w:t xml:space="preserve"> – интенсивный импульсный свет – технология воздействия на покровные ткани светом высокой интенсивности, который генерируется мощной лампой-вспышкой, испускающей излучение в диапазоне от 190 до 2000 </w:t>
      </w:r>
      <w:proofErr w:type="spellStart"/>
      <w:r w:rsidRPr="00593B8C">
        <w:rPr>
          <w:lang w:val="ru-RU"/>
        </w:rPr>
        <w:t>нм</w:t>
      </w:r>
      <w:proofErr w:type="spellEnd"/>
      <w:r w:rsidRPr="00593B8C">
        <w:rPr>
          <w:lang w:val="ru-RU"/>
        </w:rPr>
        <w:t>;</w:t>
      </w:r>
    </w:p>
    <w:p w:rsidR="00FE4CB8" w:rsidRPr="00593B8C" w:rsidRDefault="00593B8C">
      <w:pPr>
        <w:spacing w:after="0" w:line="240" w:lineRule="auto"/>
        <w:ind w:firstLine="425"/>
        <w:jc w:val="both"/>
        <w:rPr>
          <w:lang w:val="ru-RU"/>
        </w:rPr>
      </w:pPr>
      <w:r w:rsidRPr="00593B8C">
        <w:rPr>
          <w:lang w:val="ru-RU"/>
        </w:rPr>
        <w:t>- мне разъяснено, что при проведении процедуры могут использоваться насадки с различным светофильтром, выбор насадки определяется медицинским работником исходя из особенностей состояния моей кожи;</w:t>
      </w:r>
    </w:p>
    <w:p w:rsidR="00FE4CB8" w:rsidRPr="00593B8C" w:rsidRDefault="00593B8C">
      <w:pPr>
        <w:spacing w:after="0" w:line="240" w:lineRule="auto"/>
        <w:ind w:firstLine="425"/>
        <w:jc w:val="both"/>
        <w:rPr>
          <w:lang w:val="ru-RU"/>
        </w:rPr>
      </w:pPr>
      <w:r w:rsidRPr="00593B8C">
        <w:rPr>
          <w:lang w:val="ru-RU"/>
        </w:rPr>
        <w:t>- о том, что мне (представляемому) необходимо выполнять рекомендации врача вовремя и после проведения процедур фототерапии кожи, немедленно сообщать врачу о любом ухудшении самочувствия, согласовывать с врачом прием любых, не прописанных лекарств;</w:t>
      </w:r>
    </w:p>
    <w:p w:rsidR="00FE4CB8" w:rsidRPr="00593B8C" w:rsidRDefault="00593B8C">
      <w:pPr>
        <w:spacing w:after="0" w:line="240" w:lineRule="auto"/>
        <w:ind w:firstLine="425"/>
        <w:jc w:val="both"/>
        <w:rPr>
          <w:lang w:val="ru-RU"/>
        </w:rPr>
      </w:pPr>
      <w:r w:rsidRPr="00593B8C">
        <w:rPr>
          <w:lang w:val="ru-RU"/>
        </w:rPr>
        <w:t>- о том, что отказ от процедуры фототерапии кожи, рекомендаций медицинских работников, самовольное использование медицинского инструментария и оборудования, бесконтрольное самолечение могут осложнить процесс восстановления и отрицательно сказаться на состоянии здоровья.</w:t>
      </w:r>
    </w:p>
    <w:p w:rsidR="00FE4CB8" w:rsidRPr="00593B8C" w:rsidRDefault="00593B8C">
      <w:pPr>
        <w:spacing w:after="0" w:line="240" w:lineRule="auto"/>
        <w:ind w:firstLine="425"/>
        <w:jc w:val="both"/>
        <w:rPr>
          <w:lang w:val="ru-RU"/>
        </w:rPr>
      </w:pPr>
      <w:r w:rsidRPr="00593B8C">
        <w:rPr>
          <w:lang w:val="ru-RU"/>
        </w:rPr>
        <w:t>Мне разъяснено и понятно, в чем смысл проведения процедуры фототерапии кожи, и я не имею по этому поводу вопросов к медицинским работникам.</w:t>
      </w:r>
    </w:p>
    <w:p w:rsidR="00FE4CB8" w:rsidRPr="00593B8C" w:rsidRDefault="00593B8C">
      <w:pPr>
        <w:spacing w:after="0" w:line="240" w:lineRule="auto"/>
        <w:ind w:firstLine="425"/>
        <w:jc w:val="both"/>
        <w:rPr>
          <w:lang w:val="ru-RU"/>
        </w:rPr>
      </w:pPr>
      <w:r w:rsidRPr="00593B8C">
        <w:rPr>
          <w:lang w:val="ru-RU"/>
        </w:rPr>
        <w:t>Я проинформирован, что альтернативными вариантами медицинского вмешательства в целях улучшение качества кожи, её эстетических свойств является проведение процедур лазером или отсутствие (отказ) от проведения процедур.</w:t>
      </w:r>
    </w:p>
    <w:p w:rsidR="00FE4CB8" w:rsidRPr="00593B8C" w:rsidRDefault="00593B8C">
      <w:pPr>
        <w:spacing w:after="0" w:line="240" w:lineRule="auto"/>
        <w:ind w:firstLine="425"/>
        <w:jc w:val="both"/>
        <w:rPr>
          <w:lang w:val="ru-RU"/>
        </w:rPr>
      </w:pPr>
      <w:r w:rsidRPr="00593B8C">
        <w:rPr>
          <w:lang w:val="ru-RU"/>
        </w:rPr>
        <w:t>Меня проинформировали о правильном поведении до и после процедуры фототерапии кожи, мне сообщено и понятно о необходимости выполнения назначений и рекомендаций врача в процессе и после процедуры фототерапии кожи, являющихся одним из условий эффективного лечения.</w:t>
      </w:r>
    </w:p>
    <w:p w:rsidR="00FE4CB8" w:rsidRPr="00593B8C" w:rsidRDefault="00593B8C">
      <w:pPr>
        <w:spacing w:after="0" w:line="240" w:lineRule="auto"/>
        <w:ind w:firstLine="425"/>
        <w:jc w:val="both"/>
        <w:rPr>
          <w:lang w:val="ru-RU"/>
        </w:rPr>
      </w:pPr>
      <w:r w:rsidRPr="00593B8C">
        <w:rPr>
          <w:lang w:val="ru-RU"/>
        </w:rPr>
        <w:t>Понимая сущность процедуры фототерапии кожи и уникальность собственного организма, я согласен (на) с тем, что никто не может предсказать точный результат планируемых манипуляций, возможны отклонения от утвержденного плана или (и) изменения сроков их прохождения. Понимаю, что гарантии абсолютного выздоровления проведение процедуры фототерапии кожи не дает. Понимаю, что независимо от правильных действий врача, могут наступить осложнения и потребоваться дополнительные лечебные, диагностические процедуры, что может потребовать от меня денежных и временных затрат, и клиника не несет ответственности в случае возникновения осложнений по причинам, не связанным с правильностью выполнения манипуляции.</w:t>
      </w:r>
    </w:p>
    <w:p w:rsidR="00FE4CB8" w:rsidRPr="00593B8C" w:rsidRDefault="00593B8C">
      <w:pPr>
        <w:spacing w:after="0" w:line="240" w:lineRule="auto"/>
        <w:ind w:firstLine="425"/>
        <w:jc w:val="both"/>
        <w:rPr>
          <w:lang w:val="ru-RU"/>
        </w:rPr>
      </w:pPr>
      <w:r w:rsidRPr="00593B8C">
        <w:rPr>
          <w:lang w:val="ru-RU"/>
        </w:rPr>
        <w:lastRenderedPageBreak/>
        <w:t xml:space="preserve">На условиях, предусмотренных настоящим документом,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альтернативных вариантах медицинского вмешательства, о его последствиях, а также о предполагаемых результатах оказания медицинской помощи, я согласен (а) на проведение процедуры фототерапии кожи медицинскими работниками исполнителя (соисполнителя). Объем (индивидуальный план) согласовывается мной и отражается в медицинской карте. Доверяю медицинским работникам Исполнителя принимать необходимые решения и выполнять необходимые медицинские манипуляции с целью достижения наилучшего результата и улучшения состояния Пациента. </w:t>
      </w:r>
    </w:p>
    <w:p w:rsidR="00FE4CB8" w:rsidRPr="00593B8C" w:rsidRDefault="00593B8C">
      <w:pPr>
        <w:spacing w:after="0" w:line="240" w:lineRule="auto"/>
        <w:ind w:firstLine="425"/>
        <w:jc w:val="both"/>
        <w:rPr>
          <w:lang w:val="ru-RU"/>
        </w:rPr>
      </w:pPr>
      <w:r w:rsidRPr="00593B8C">
        <w:rPr>
          <w:lang w:val="ru-RU"/>
        </w:rPr>
        <w:t>Мною заданы интересующие меня вопросы о сути и условиях медицинского вмешательства и получены исчерпывающие ответы и разъяснения на них. Мне объяснили значение всех слов и медицинских терминов, имеющихся в настоящем документе и имеющих отношение к моему лечению. Я имел(а) достаточно времени, чтобы обдумать мое решение, и у меня больше нет вопросов, после того, как мне были даны исчерпывающие и понятые мной ответы. На меня не оказывалось давление при принятии решения о медицинском вмешательстве. Я подтверждаю, что понял (а) всю информацию, изложенную мне оперирующим врачом.</w:t>
      </w:r>
    </w:p>
    <w:p w:rsidR="00FE4CB8" w:rsidRPr="00593B8C" w:rsidRDefault="00593B8C">
      <w:pPr>
        <w:spacing w:after="0" w:line="240" w:lineRule="auto"/>
        <w:ind w:firstLine="425"/>
        <w:jc w:val="both"/>
        <w:rPr>
          <w:lang w:val="ru-RU"/>
        </w:rPr>
      </w:pPr>
      <w:r w:rsidRPr="00593B8C">
        <w:rPr>
          <w:lang w:val="ru-RU"/>
        </w:rPr>
        <w:t>Я внимательно ознакомлен (а) с данным документом, являющимся неотъемлемой частью медицинской карты, договора на оказание платных медицинских услуг. Я подтверждаю свое согласие на медицинские вмешательства на предложенных условиях, о чем расписываюсь собственноручно.</w:t>
      </w:r>
    </w:p>
    <w:p w:rsidR="00FE4CB8" w:rsidRPr="00593B8C" w:rsidRDefault="00593B8C">
      <w:pPr>
        <w:spacing w:after="0" w:line="240" w:lineRule="auto"/>
        <w:ind w:firstLine="425"/>
        <w:jc w:val="both"/>
        <w:rPr>
          <w:lang w:val="ru-RU"/>
        </w:rPr>
      </w:pPr>
      <w:r w:rsidRPr="00593B8C">
        <w:rPr>
          <w:lang w:val="ru-RU"/>
        </w:rPr>
        <w:t>Я подтверждаю, что медицинским работником мне выдана памятка с рекомендациями, которые необходимо соблюдать после проведения процедуры фототерапии кожи.</w:t>
      </w:r>
    </w:p>
    <w:p w:rsidR="00FE4CB8" w:rsidRPr="00593B8C" w:rsidRDefault="00593B8C">
      <w:pPr>
        <w:spacing w:after="0" w:line="240" w:lineRule="auto"/>
        <w:ind w:firstLine="425"/>
        <w:jc w:val="both"/>
        <w:rPr>
          <w:lang w:val="ru-RU"/>
        </w:rPr>
      </w:pPr>
      <w:r w:rsidRPr="00593B8C">
        <w:rPr>
          <w:lang w:val="ru-RU"/>
        </w:rPr>
        <w:t>Настоящее согласие дано на неопределенный срок. Я информирован (а), что данное согласие я могу отозвать в любое время до начала выполнения медицинской манипуляции.</w:t>
      </w:r>
    </w:p>
    <w:p w:rsidR="00FE4CB8" w:rsidRPr="00593B8C" w:rsidRDefault="00593B8C">
      <w:pPr>
        <w:spacing w:after="0" w:line="240" w:lineRule="auto"/>
        <w:ind w:firstLine="425"/>
        <w:jc w:val="both"/>
        <w:rPr>
          <w:lang w:val="ru-RU"/>
        </w:rPr>
      </w:pPr>
      <w:r w:rsidRPr="00593B8C">
        <w:rPr>
          <w:lang w:val="ru-RU"/>
        </w:rPr>
        <w:t xml:space="preserve"> </w:t>
      </w:r>
      <w:proofErr w:type="gramStart"/>
      <w:r w:rsidRPr="00593B8C">
        <w:rPr>
          <w:lang w:val="ru-RU"/>
        </w:rPr>
        <w:t>Сведения  о</w:t>
      </w:r>
      <w:proofErr w:type="gramEnd"/>
      <w:r w:rsidRPr="00593B8C">
        <w:rPr>
          <w:lang w:val="ru-RU"/>
        </w:rPr>
        <w:t xml:space="preserve"> выбранном (выбранных) мною лице (лицах), которому (которым)в  соответствии  с   Федерального закона от 21 ноября  2011  г.  № 323-ФЗ «Об основах охраны здоровья граждан в Российской Федерации» может быть передана информация о состоянии моего здоровья или состоянии лица, </w:t>
      </w:r>
      <w:proofErr w:type="gramStart"/>
      <w:r w:rsidRPr="00593B8C">
        <w:rPr>
          <w:lang w:val="ru-RU"/>
        </w:rPr>
        <w:t>законным  представителем</w:t>
      </w:r>
      <w:proofErr w:type="gramEnd"/>
      <w:r w:rsidRPr="00593B8C">
        <w:rPr>
          <w:lang w:val="ru-RU"/>
        </w:rPr>
        <w:t xml:space="preserve">  которого  я  являюсь  (ненужное зачеркнуть), в том числе после смерти:</w:t>
      </w:r>
    </w:p>
    <w:p w:rsidR="00FE4CB8" w:rsidRDefault="00593B8C">
      <w:pPr>
        <w:spacing w:after="0" w:line="240" w:lineRule="auto"/>
        <w:ind w:firstLine="425"/>
        <w:jc w:val="both"/>
      </w:pPr>
      <w:r w:rsidRPr="00593B8C">
        <w:rPr>
          <w:lang w:val="ru-RU"/>
        </w:rPr>
        <w:t xml:space="preserve"> </w:t>
      </w:r>
      <w:r>
        <w:t xml:space="preserve">__________________________________________________________________________________________ (ФИО, </w:t>
      </w:r>
      <w:proofErr w:type="spellStart"/>
      <w:r>
        <w:t>телефон</w:t>
      </w:r>
      <w:proofErr w:type="spellEnd"/>
      <w:r>
        <w:t>)</w:t>
      </w:r>
    </w:p>
    <w:p w:rsidR="00FE4CB8" w:rsidRDefault="00593B8C">
      <w:pPr>
        <w:spacing w:after="0" w:line="240" w:lineRule="auto"/>
        <w:ind w:firstLine="425"/>
        <w:jc w:val="both"/>
      </w:pPr>
      <w:r>
        <w:t xml:space="preserve"> __________________________________________________________________________________________ (ФИО, телефон)</w:t>
      </w:r>
    </w:p>
    <w:p w:rsidR="00FE4CB8" w:rsidRDefault="00FE4CB8"/>
    <w:p w:rsidR="00FE4CB8" w:rsidRDefault="00FE4CB8"/>
    <w:sectPr w:rsidR="00FE4CB8" w:rsidSect="00034616">
      <w:pgSz w:w="12240" w:h="15840"/>
      <w:pgMar w:top="283" w:right="567"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37DF"/>
    <w:rsid w:val="00034616"/>
    <w:rsid w:val="0006063C"/>
    <w:rsid w:val="0015074B"/>
    <w:rsid w:val="0029639D"/>
    <w:rsid w:val="002C4B15"/>
    <w:rsid w:val="00326F90"/>
    <w:rsid w:val="00593B8C"/>
    <w:rsid w:val="00635B19"/>
    <w:rsid w:val="00955C0A"/>
    <w:rsid w:val="00AA1D8D"/>
    <w:rsid w:val="00B47730"/>
    <w:rsid w:val="00CB0664"/>
    <w:rsid w:val="00FB4CDC"/>
    <w:rsid w:val="00FC693F"/>
    <w:rsid w:val="00FE4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54033"/>
  <w14:defaultImageDpi w14:val="300"/>
  <w15:docId w15:val="{5F2FB31A-42D7-481F-8779-88AD4C28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hAnsi="Times New Roman"/>
      <w:sz w:val="16"/>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FF62-386B-44DD-B960-20D18960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34</Pages>
  <Words>24914</Words>
  <Characters>142010</Characters>
  <Application>Microsoft Office Word</Application>
  <DocSecurity>0</DocSecurity>
  <Lines>1183</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166591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UserPC</cp:lastModifiedBy>
  <cp:revision>5</cp:revision>
  <dcterms:created xsi:type="dcterms:W3CDTF">2026-03-31T06:17:00Z</dcterms:created>
  <dcterms:modified xsi:type="dcterms:W3CDTF">2026-03-31T09:32:00Z</dcterms:modified>
  <cp:category/>
</cp:coreProperties>
</file>